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06C35" w14:textId="77777777" w:rsidR="00CA2F39" w:rsidRDefault="00CA2F39" w:rsidP="00CA2F39">
      <w:pPr>
        <w:pStyle w:val="Heading1"/>
      </w:pPr>
      <w:r w:rsidRPr="006B366E">
        <w:t>Procedural</w:t>
      </w:r>
    </w:p>
    <w:p w14:paraId="5431E48F" w14:textId="77777777" w:rsidR="00CA2F39" w:rsidRDefault="00CA2F39" w:rsidP="00CA2F39">
      <w:pPr>
        <w:pStyle w:val="Heading2"/>
      </w:pPr>
      <w:r>
        <w:lastRenderedPageBreak/>
        <w:t>Case Flaw</w:t>
      </w:r>
    </w:p>
    <w:p w14:paraId="191A1F8A" w14:textId="77777777" w:rsidR="00CA2F39" w:rsidRDefault="00CA2F39" w:rsidP="00CA2F39">
      <w:pPr>
        <w:pStyle w:val="Heading4"/>
        <w:spacing w:before="0" w:line="264" w:lineRule="atLeast"/>
        <w:rPr>
          <w:rFonts w:ascii="inherit" w:eastAsia="Times New Roman" w:hAnsi="inherit" w:cs="Times New Roman"/>
          <w:color w:val="000000"/>
          <w:sz w:val="21"/>
          <w:szCs w:val="21"/>
          <w:bdr w:val="none" w:sz="0" w:space="0" w:color="auto" w:frame="1"/>
        </w:rPr>
      </w:pPr>
      <w:r>
        <w:rPr>
          <w:rFonts w:ascii="inherit" w:eastAsia="Times New Roman" w:hAnsi="inherit" w:cs="Times New Roman"/>
          <w:color w:val="000000"/>
          <w:sz w:val="21"/>
          <w:szCs w:val="21"/>
          <w:bdr w:val="none" w:sz="0" w:space="0" w:color="auto" w:frame="1"/>
        </w:rPr>
        <w:t>Plan: the United States federal government should normalize consular financial transactions toward Cuba.</w:t>
      </w:r>
    </w:p>
    <w:p w14:paraId="4F9EB043" w14:textId="77777777" w:rsidR="00787EAF" w:rsidRDefault="00787EAF" w:rsidP="00787EAF"/>
    <w:p w14:paraId="5656FCC4" w14:textId="77777777" w:rsidR="00787EAF" w:rsidRPr="004C77A2" w:rsidRDefault="00787EAF" w:rsidP="00787EAF">
      <w:pPr>
        <w:pStyle w:val="Heading4"/>
        <w:rPr>
          <w:rFonts w:cs="Calibri"/>
        </w:rPr>
      </w:pPr>
      <w:r w:rsidRPr="004C77A2">
        <w:rPr>
          <w:rFonts w:cs="Calibri"/>
        </w:rPr>
        <w:t>A. The plan is the center of this debate.  Grammar is key to comprehending and understanding the implications of the plan.</w:t>
      </w:r>
    </w:p>
    <w:p w14:paraId="6F5C052A" w14:textId="11DF4363" w:rsidR="00787EAF" w:rsidRPr="004C77A2" w:rsidRDefault="00787EAF" w:rsidP="00787EAF">
      <w:pPr>
        <w:pStyle w:val="Heading4"/>
        <w:rPr>
          <w:rFonts w:cs="Calibri"/>
        </w:rPr>
      </w:pPr>
      <w:r w:rsidRPr="004C77A2">
        <w:rPr>
          <w:rFonts w:cs="Calibri"/>
        </w:rPr>
        <w:t>B. Violation – the plan is grammatically incorrect</w:t>
      </w:r>
      <w:r>
        <w:rPr>
          <w:rFonts w:cs="Calibri"/>
        </w:rPr>
        <w:t>. They started the plan text with a lower case t. This is not grammatically correct.</w:t>
      </w:r>
    </w:p>
    <w:p w14:paraId="383F041C" w14:textId="77777777" w:rsidR="00787EAF" w:rsidRPr="004C77A2" w:rsidRDefault="00787EAF" w:rsidP="00787EAF">
      <w:pPr>
        <w:pStyle w:val="Heading4"/>
        <w:rPr>
          <w:rFonts w:cs="Calibri"/>
        </w:rPr>
      </w:pPr>
      <w:r w:rsidRPr="004C77A2">
        <w:rPr>
          <w:rFonts w:cs="Calibri"/>
        </w:rPr>
        <w:t>C. Vote negative</w:t>
      </w:r>
    </w:p>
    <w:p w14:paraId="648D76B8" w14:textId="77777777" w:rsidR="00787EAF" w:rsidRPr="004C77A2" w:rsidRDefault="00787EAF" w:rsidP="00787EAF">
      <w:pPr>
        <w:pStyle w:val="Heading4"/>
        <w:rPr>
          <w:rFonts w:cs="Calibri"/>
        </w:rPr>
      </w:pPr>
      <w:r w:rsidRPr="004C77A2">
        <w:rPr>
          <w:rFonts w:cs="Calibri"/>
        </w:rPr>
        <w:t>1. Poor grammar makes the plan impossible to interpret.  This makes it a moving target that can shift as needed to avoid negative argumentation.  Proper grammar is key to negative preparation and predictability.</w:t>
      </w:r>
    </w:p>
    <w:p w14:paraId="15DCE557" w14:textId="2A46DD77" w:rsidR="00787EAF" w:rsidRPr="00E31747" w:rsidRDefault="00787EAF" w:rsidP="00E31747">
      <w:pPr>
        <w:pStyle w:val="Heading4"/>
        <w:rPr>
          <w:rFonts w:cs="Calibri"/>
        </w:rPr>
      </w:pPr>
      <w:r w:rsidRPr="004C77A2">
        <w:rPr>
          <w:rFonts w:cs="Calibri"/>
        </w:rPr>
        <w:t>2. Poor grammar undermines education centered on what the plan actually does.  Interpreting the meaning of grammatically correct text is a key portable skill.</w:t>
      </w:r>
      <w:bookmarkStart w:id="0" w:name="_GoBack"/>
      <w:bookmarkEnd w:id="0"/>
    </w:p>
    <w:p w14:paraId="1578BE86" w14:textId="77777777" w:rsidR="00CA2F39" w:rsidRPr="00CA2F39" w:rsidRDefault="00CA2F39" w:rsidP="00CA2F39"/>
    <w:p w14:paraId="575422D1" w14:textId="77777777" w:rsidR="00CA2F39" w:rsidRDefault="00CA2F39" w:rsidP="00CA2F39">
      <w:pPr>
        <w:pStyle w:val="Heading1"/>
      </w:pPr>
      <w:r w:rsidRPr="006B366E">
        <w:t>T</w:t>
      </w:r>
    </w:p>
    <w:p w14:paraId="51C8859D" w14:textId="77777777" w:rsidR="00CA2F39" w:rsidRDefault="00CA2F39" w:rsidP="00CA2F39">
      <w:pPr>
        <w:pStyle w:val="Heading4"/>
      </w:pPr>
      <w:r>
        <w:t>A. Interpretation – economic engagement requires expanding bilateral economic relations</w:t>
      </w:r>
    </w:p>
    <w:p w14:paraId="14BAC223" w14:textId="77777777" w:rsidR="00CA2F39" w:rsidRPr="005029A4" w:rsidRDefault="00CA2F39" w:rsidP="00CA2F39">
      <w:pPr>
        <w:rPr>
          <w:b/>
        </w:rPr>
      </w:pPr>
      <w:proofErr w:type="spellStart"/>
      <w:r>
        <w:rPr>
          <w:b/>
        </w:rPr>
        <w:t>Kahler</w:t>
      </w:r>
      <w:proofErr w:type="spellEnd"/>
      <w:r>
        <w:rPr>
          <w:b/>
        </w:rPr>
        <w:t xml:space="preserve">, 6 </w:t>
      </w:r>
      <w:r w:rsidRPr="00291ACB">
        <w:t>-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14:paraId="5BB673FB" w14:textId="77777777" w:rsidR="00CA2F39" w:rsidRPr="005029A4" w:rsidRDefault="00CA2F39" w:rsidP="00CA2F39">
      <w:pPr>
        <w:rPr>
          <w:sz w:val="16"/>
        </w:rPr>
      </w:pPr>
      <w:r w:rsidRPr="00470BEC">
        <w:rPr>
          <w:rStyle w:val="StyleBoldUnderline"/>
          <w:highlight w:val="yellow"/>
        </w:rPr>
        <w:t>Economic engagement - a policy of deliberately expanding economic ties</w:t>
      </w:r>
      <w:r w:rsidRPr="00291ACB">
        <w:rPr>
          <w:rStyle w:val="StyleBoldUnderline"/>
        </w:rPr>
        <w:t xml:space="preserve"> </w:t>
      </w:r>
      <w:r w:rsidRPr="00470BEC">
        <w:rPr>
          <w:rStyle w:val="StyleBoldUnderline"/>
          <w:highlight w:val="yellow"/>
        </w:rPr>
        <w:t>with an adversary</w:t>
      </w:r>
      <w:r w:rsidRPr="00291ACB">
        <w:rPr>
          <w:rStyle w:val="StyleBoldUnderline"/>
        </w:rPr>
        <w:t xml:space="preserve"> in order </w:t>
      </w:r>
      <w:r w:rsidRPr="00470BEC">
        <w:rPr>
          <w:rStyle w:val="StyleBoldUnderline"/>
          <w:highlight w:val="yellow"/>
        </w:rPr>
        <w:t>to</w:t>
      </w:r>
      <w:r w:rsidRPr="00291ACB">
        <w:rPr>
          <w:rStyle w:val="StyleBoldUnderline"/>
        </w:rPr>
        <w:t xml:space="preserve"> change the behavior of the target state and </w:t>
      </w:r>
      <w:r w:rsidRPr="00470BEC">
        <w:rPr>
          <w:rStyle w:val="StyleBoldUnderline"/>
          <w:highlight w:val="yellow"/>
        </w:rPr>
        <w:t>improve bilateral political relations</w:t>
      </w:r>
      <w:r w:rsidRPr="005029A4">
        <w:rPr>
          <w:sz w:val="16"/>
        </w:rPr>
        <w:t xml:space="preserve"> - is a subject of growing interest in international relations. Most research on economic statecraft emphasizes coercive policies such as economic sanctions. This emphasis on negative forms of economic statecraft is not without justification: the use of economic sanctions is widespread and well documented, and several quantitative studies have shown that adversarial relations between countries tend to correspond to reduced, rather than enhanced, levels of trade (</w:t>
      </w:r>
      <w:proofErr w:type="spellStart"/>
      <w:r w:rsidRPr="005029A4">
        <w:rPr>
          <w:sz w:val="16"/>
        </w:rPr>
        <w:t>Gowa</w:t>
      </w:r>
      <w:proofErr w:type="spellEnd"/>
      <w:r w:rsidRPr="005029A4">
        <w:rPr>
          <w:sz w:val="16"/>
        </w:rPr>
        <w:t xml:space="preserve">, 1994; </w:t>
      </w:r>
      <w:proofErr w:type="spellStart"/>
      <w:r w:rsidRPr="005029A4">
        <w:rPr>
          <w:sz w:val="16"/>
        </w:rPr>
        <w:t>Pollins</w:t>
      </w:r>
      <w:proofErr w:type="spellEnd"/>
      <w:r w:rsidRPr="005029A4">
        <w:rPr>
          <w:sz w:val="16"/>
        </w:rPr>
        <w:t>, 1989). At the same time, however, relatively little is known about how often strategies of economic engagement are deployed: scholars disagree on this point, in part because no database cataloging instances of positive economic statecraft exists (</w:t>
      </w:r>
      <w:proofErr w:type="spellStart"/>
      <w:r w:rsidRPr="005029A4">
        <w:rPr>
          <w:sz w:val="16"/>
        </w:rPr>
        <w:t>Mastanduno</w:t>
      </w:r>
      <w:proofErr w:type="spellEnd"/>
      <w:r w:rsidRPr="005029A4">
        <w:rPr>
          <w:sz w:val="16"/>
        </w:rPr>
        <w:t>, 2003). Beginning with the classic work of Hirschman (1945), most studies of economic engagement have been limited to the policies of great powers (</w:t>
      </w:r>
      <w:proofErr w:type="spellStart"/>
      <w:r w:rsidRPr="005029A4">
        <w:rPr>
          <w:sz w:val="16"/>
        </w:rPr>
        <w:t>Mastanduno</w:t>
      </w:r>
      <w:proofErr w:type="spellEnd"/>
      <w:r w:rsidRPr="005029A4">
        <w:rPr>
          <w:sz w:val="16"/>
        </w:rPr>
        <w:t xml:space="preserve">, 1992; Davis, 1999; </w:t>
      </w:r>
      <w:proofErr w:type="spellStart"/>
      <w:r w:rsidRPr="005029A4">
        <w:rPr>
          <w:sz w:val="16"/>
        </w:rPr>
        <w:t>Skalnes</w:t>
      </w:r>
      <w:proofErr w:type="spellEnd"/>
      <w:r w:rsidRPr="005029A4">
        <w:rPr>
          <w:sz w:val="16"/>
        </w:rPr>
        <w:t xml:space="preserve">, 2000; </w:t>
      </w:r>
      <w:proofErr w:type="spellStart"/>
      <w:r w:rsidRPr="005029A4">
        <w:rPr>
          <w:sz w:val="16"/>
        </w:rPr>
        <w:t>Papayoanou</w:t>
      </w:r>
      <w:proofErr w:type="spellEnd"/>
      <w:r w:rsidRPr="005029A4">
        <w:rPr>
          <w:sz w:val="16"/>
        </w:rPr>
        <w:t xml:space="preserve"> &amp; </w:t>
      </w:r>
      <w:proofErr w:type="spellStart"/>
      <w:r w:rsidRPr="005029A4">
        <w:rPr>
          <w:sz w:val="16"/>
        </w:rPr>
        <w:t>Kastner</w:t>
      </w:r>
      <w:proofErr w:type="spellEnd"/>
      <w:r w:rsidRPr="005029A4">
        <w:rPr>
          <w:sz w:val="16"/>
        </w:rPr>
        <w:t xml:space="preserve">, 1999/2000; Copeland, 1999/2000; </w:t>
      </w:r>
      <w:proofErr w:type="spellStart"/>
      <w:r w:rsidRPr="005029A4">
        <w:rPr>
          <w:sz w:val="16"/>
        </w:rPr>
        <w:t>Abdelal</w:t>
      </w:r>
      <w:proofErr w:type="spellEnd"/>
      <w:r w:rsidRPr="005029A4">
        <w:rPr>
          <w:sz w:val="16"/>
        </w:rPr>
        <w:t xml:space="preserve"> &amp; </w:t>
      </w:r>
      <w:proofErr w:type="spellStart"/>
      <w:r w:rsidRPr="005029A4">
        <w:rPr>
          <w:sz w:val="16"/>
        </w:rPr>
        <w:t>Kirshner</w:t>
      </w:r>
      <w:proofErr w:type="spellEnd"/>
      <w:r w:rsidRPr="005029A4">
        <w:rPr>
          <w:sz w:val="16"/>
        </w:rPr>
        <w:t>, 1999/2000). However, engagement policies adopted by South Korea and one other state examined in this study, Taiwan, demonstrate that engagement is not a strategy limited to the domain of great power politics and that it may be more widespread than previously recognized.</w:t>
      </w:r>
    </w:p>
    <w:p w14:paraId="018C5807" w14:textId="77777777" w:rsidR="00CA2F39" w:rsidRDefault="00CA2F39" w:rsidP="00CA2F39">
      <w:pPr>
        <w:pStyle w:val="Heading4"/>
      </w:pPr>
      <w:r>
        <w:t>This means the plan has to be government-to-government – not private economic engagement</w:t>
      </w:r>
    </w:p>
    <w:p w14:paraId="0019B0FB" w14:textId="77777777" w:rsidR="00CA2F39" w:rsidRDefault="00CA2F39" w:rsidP="00CA2F39">
      <w:proofErr w:type="spellStart"/>
      <w:r>
        <w:rPr>
          <w:b/>
        </w:rPr>
        <w:t>Daga</w:t>
      </w:r>
      <w:proofErr w:type="spellEnd"/>
      <w:r>
        <w:rPr>
          <w:b/>
        </w:rPr>
        <w:t xml:space="preserve">, 13 </w:t>
      </w:r>
      <w:r>
        <w:t xml:space="preserve">- director of research at </w:t>
      </w:r>
      <w:proofErr w:type="spellStart"/>
      <w:r>
        <w:t>Politicas</w:t>
      </w:r>
      <w:proofErr w:type="spellEnd"/>
      <w:r>
        <w:t xml:space="preserve"> </w:t>
      </w:r>
      <w:proofErr w:type="spellStart"/>
      <w:r>
        <w:t>Publicas</w:t>
      </w:r>
      <w:proofErr w:type="spellEnd"/>
      <w:r>
        <w:t xml:space="preserve"> </w:t>
      </w:r>
      <w:proofErr w:type="spellStart"/>
      <w:r>
        <w:t>para</w:t>
      </w:r>
      <w:proofErr w:type="spellEnd"/>
      <w:r>
        <w:t xml:space="preserve"> la Libertad, in Bolivia, and a visiting senior policy analyst at the Heritage Foundation (Sergio, “Economics of the 2013-2014 Debate Topic:</w:t>
      </w:r>
    </w:p>
    <w:p w14:paraId="74A735A5" w14:textId="77777777" w:rsidR="00CA2F39" w:rsidRDefault="00CA2F39" w:rsidP="00CA2F39">
      <w:r>
        <w:t xml:space="preserve">U.S. Economic Engagement Toward Cuba, Mexico or Venezuela”, National Center for Policy Analysis, 5/15, </w:t>
      </w:r>
      <w:hyperlink r:id="rId8" w:history="1">
        <w:r w:rsidRPr="00FF6B18">
          <w:rPr>
            <w:rStyle w:val="Hyperlink"/>
          </w:rPr>
          <w:t>http://www.ncpa.org/pdfs/Message_to_Debaters_6-7-13.pdf</w:t>
        </w:r>
      </w:hyperlink>
      <w:r>
        <w:t>)</w:t>
      </w:r>
    </w:p>
    <w:p w14:paraId="4DC1E393" w14:textId="77777777" w:rsidR="00CA2F39" w:rsidRPr="005029A4" w:rsidRDefault="00CA2F39" w:rsidP="00CA2F39">
      <w:pPr>
        <w:rPr>
          <w:sz w:val="16"/>
        </w:rPr>
      </w:pPr>
      <w:r w:rsidRPr="00470BEC">
        <w:rPr>
          <w:rStyle w:val="StyleBoldUnderline"/>
          <w:highlight w:val="yellow"/>
        </w:rPr>
        <w:t>Economic engagement between</w:t>
      </w:r>
      <w:r w:rsidRPr="005029A4">
        <w:rPr>
          <w:sz w:val="16"/>
        </w:rPr>
        <w:t xml:space="preserve"> or among </w:t>
      </w:r>
      <w:r w:rsidRPr="00470BEC">
        <w:rPr>
          <w:rStyle w:val="StyleBoldUnderline"/>
          <w:highlight w:val="yellow"/>
        </w:rPr>
        <w:t>countries</w:t>
      </w:r>
      <w:r w:rsidRPr="00E41A9E">
        <w:rPr>
          <w:rStyle w:val="StyleBoldUnderline"/>
        </w:rPr>
        <w:t xml:space="preserve"> </w:t>
      </w:r>
      <w:r w:rsidRPr="005029A4">
        <w:rPr>
          <w:sz w:val="16"/>
        </w:rPr>
        <w:t>can take many forms, but this document</w:t>
      </w:r>
      <w:r w:rsidRPr="00E41A9E">
        <w:rPr>
          <w:rStyle w:val="StyleBoldUnderline"/>
        </w:rPr>
        <w:t xml:space="preserve"> </w:t>
      </w:r>
      <w:r w:rsidRPr="00470BEC">
        <w:rPr>
          <w:rStyle w:val="StyleBoldUnderline"/>
          <w:highlight w:val="yellow"/>
        </w:rPr>
        <w:t>will focus on government-to-government engagement through</w:t>
      </w:r>
      <w:r w:rsidRPr="00E41A9E">
        <w:rPr>
          <w:rStyle w:val="StyleBoldUnderline"/>
        </w:rPr>
        <w:t xml:space="preserve"> 1) international </w:t>
      </w:r>
      <w:r w:rsidRPr="00470BEC">
        <w:rPr>
          <w:rStyle w:val="StyleBoldUnderline"/>
          <w:highlight w:val="yellow"/>
        </w:rPr>
        <w:t>trade agreements</w:t>
      </w:r>
      <w:r w:rsidRPr="00E41A9E">
        <w:rPr>
          <w:rStyle w:val="StyleBoldUnderline"/>
        </w:rPr>
        <w:t xml:space="preserve"> </w:t>
      </w:r>
      <w:r w:rsidRPr="005029A4">
        <w:rPr>
          <w:sz w:val="16"/>
        </w:rPr>
        <w:t xml:space="preserve">designed to lower barriers to trade; </w:t>
      </w:r>
      <w:r w:rsidRPr="00470BEC">
        <w:rPr>
          <w:rStyle w:val="StyleBoldUnderline"/>
          <w:highlight w:val="yellow"/>
        </w:rPr>
        <w:t>and</w:t>
      </w:r>
      <w:r w:rsidRPr="00E41A9E">
        <w:rPr>
          <w:rStyle w:val="StyleBoldUnderline"/>
        </w:rPr>
        <w:t xml:space="preserve"> 2) </w:t>
      </w:r>
      <w:r w:rsidRPr="00470BEC">
        <w:rPr>
          <w:rStyle w:val="StyleBoldUnderline"/>
          <w:highlight w:val="yellow"/>
        </w:rPr>
        <w:t>government foreign aid</w:t>
      </w:r>
      <w:r w:rsidRPr="005029A4">
        <w:rPr>
          <w:sz w:val="16"/>
        </w:rPr>
        <w:t xml:space="preserve">; next, </w:t>
      </w:r>
      <w:r w:rsidRPr="00470BEC">
        <w:rPr>
          <w:rStyle w:val="StyleBoldUnderline"/>
          <w:highlight w:val="yellow"/>
        </w:rPr>
        <w:t>we</w:t>
      </w:r>
      <w:r w:rsidRPr="005029A4">
        <w:rPr>
          <w:sz w:val="16"/>
        </w:rPr>
        <w:t xml:space="preserve"> will </w:t>
      </w:r>
      <w:r w:rsidRPr="00470BEC">
        <w:rPr>
          <w:rStyle w:val="StyleBoldUnderline"/>
          <w:highlight w:val="yellow"/>
        </w:rPr>
        <w:t>contrast government-to-government economic engagement with private</w:t>
      </w:r>
      <w:r w:rsidRPr="00610A9E">
        <w:rPr>
          <w:rStyle w:val="StyleBoldUnderline"/>
        </w:rPr>
        <w:t xml:space="preserve"> economic engagement </w:t>
      </w:r>
      <w:r w:rsidRPr="00470BEC">
        <w:rPr>
          <w:rStyle w:val="StyleBoldUnderline"/>
          <w:highlight w:val="yellow"/>
        </w:rPr>
        <w:t>through</w:t>
      </w:r>
      <w:r w:rsidRPr="005029A4">
        <w:rPr>
          <w:sz w:val="16"/>
        </w:rPr>
        <w:t xml:space="preserve"> 3) </w:t>
      </w:r>
      <w:r w:rsidRPr="00470BEC">
        <w:rPr>
          <w:rStyle w:val="StyleBoldUnderline"/>
          <w:highlight w:val="yellow"/>
        </w:rPr>
        <w:t>international investment</w:t>
      </w:r>
      <w:r w:rsidRPr="005029A4">
        <w:rPr>
          <w:sz w:val="16"/>
        </w:rPr>
        <w:t xml:space="preserve">, called foreign direct investment; </w:t>
      </w:r>
      <w:r w:rsidRPr="00470BEC">
        <w:rPr>
          <w:rStyle w:val="StyleBoldUnderline"/>
          <w:highlight w:val="yellow"/>
        </w:rPr>
        <w:t>and</w:t>
      </w:r>
      <w:r w:rsidRPr="005029A4">
        <w:rPr>
          <w:sz w:val="16"/>
        </w:rPr>
        <w:t xml:space="preserve"> 4) </w:t>
      </w:r>
      <w:r w:rsidRPr="00470BEC">
        <w:rPr>
          <w:rStyle w:val="StyleBoldUnderline"/>
          <w:highlight w:val="yellow"/>
        </w:rPr>
        <w:t>remittances and migration</w:t>
      </w:r>
      <w:r w:rsidRPr="00610A9E">
        <w:rPr>
          <w:rStyle w:val="StyleBoldUnderline"/>
        </w:rPr>
        <w:t xml:space="preserve"> by individuals</w:t>
      </w:r>
      <w:r w:rsidRPr="005029A4">
        <w:rPr>
          <w:sz w:val="16"/>
        </w:rPr>
        <w:t>.</w:t>
      </w:r>
      <w:r>
        <w:rPr>
          <w:sz w:val="16"/>
        </w:rPr>
        <w:t xml:space="preserve">  </w:t>
      </w:r>
      <w:r w:rsidRPr="00652DB5">
        <w:rPr>
          <w:rStyle w:val="StyleBoldUnderline"/>
        </w:rPr>
        <w:t>All of these areas are important</w:t>
      </w:r>
      <w:r w:rsidRPr="005029A4">
        <w:rPr>
          <w:sz w:val="16"/>
        </w:rPr>
        <w:t xml:space="preserve"> with respect to the countries mentioned in the debate resolution; </w:t>
      </w:r>
      <w:r w:rsidRPr="00652DB5">
        <w:rPr>
          <w:rStyle w:val="StyleBoldUnderline"/>
        </w:rPr>
        <w:t xml:space="preserve">however, </w:t>
      </w:r>
      <w:r w:rsidRPr="00470BEC">
        <w:rPr>
          <w:rStyle w:val="StyleBoldUnderline"/>
          <w:highlight w:val="yellow"/>
        </w:rPr>
        <w:t>when discussing economic engagement by the U.S. federal government, some issues</w:t>
      </w:r>
      <w:r w:rsidRPr="00470BEC">
        <w:rPr>
          <w:sz w:val="16"/>
        </w:rPr>
        <w:t xml:space="preserve"> </w:t>
      </w:r>
      <w:r w:rsidRPr="00470BEC">
        <w:rPr>
          <w:rStyle w:val="StyleBoldUnderline"/>
          <w:highlight w:val="yellow"/>
        </w:rPr>
        <w:t>are more important</w:t>
      </w:r>
      <w:r w:rsidRPr="005029A4">
        <w:rPr>
          <w:sz w:val="16"/>
        </w:rPr>
        <w:t xml:space="preserve"> with respect to some countries than to others.</w:t>
      </w:r>
    </w:p>
    <w:p w14:paraId="22447012" w14:textId="77777777" w:rsidR="00CA2F39" w:rsidRPr="006D0E51" w:rsidRDefault="00CA2F39" w:rsidP="00CA2F39">
      <w:pPr>
        <w:pStyle w:val="Heading4"/>
      </w:pPr>
      <w:r w:rsidRPr="006D0E51">
        <w:t>‘Its’ is a possessive pronoun showing ownership</w:t>
      </w:r>
    </w:p>
    <w:p w14:paraId="368C2B12" w14:textId="77777777" w:rsidR="00CA2F39" w:rsidRPr="006D0E51" w:rsidRDefault="00CA2F39" w:rsidP="00CA2F39">
      <w:pPr>
        <w:rPr>
          <w:b/>
        </w:rPr>
      </w:pPr>
      <w:r w:rsidRPr="006D0E51">
        <w:rPr>
          <w:b/>
        </w:rPr>
        <w:t xml:space="preserve">Glossary of English Grammar Terms, 2005  </w:t>
      </w:r>
    </w:p>
    <w:p w14:paraId="3A5D24C9" w14:textId="77777777" w:rsidR="00CA2F39" w:rsidRPr="006D0E51" w:rsidRDefault="00CA2F39" w:rsidP="00CA2F39">
      <w:r w:rsidRPr="006D0E51">
        <w:t>(http://www.usingenglish.com/glossary/possessive-pronoun.html)</w:t>
      </w:r>
    </w:p>
    <w:p w14:paraId="2259054B" w14:textId="77777777" w:rsidR="00CA2F39" w:rsidRPr="005029A4" w:rsidRDefault="00CA2F39" w:rsidP="00CA2F39">
      <w:pPr>
        <w:rPr>
          <w:sz w:val="16"/>
        </w:rPr>
      </w:pPr>
      <w:r w:rsidRPr="005029A4">
        <w:rPr>
          <w:sz w:val="16"/>
        </w:rPr>
        <w:t xml:space="preserve">Mine, yours, his, hers, </w:t>
      </w:r>
      <w:r w:rsidRPr="005029A4">
        <w:rPr>
          <w:rStyle w:val="StyleBoldUnderline"/>
        </w:rPr>
        <w:t>its</w:t>
      </w:r>
      <w:r w:rsidRPr="005029A4">
        <w:rPr>
          <w:sz w:val="16"/>
        </w:rPr>
        <w:t xml:space="preserve">, ours, theirs </w:t>
      </w:r>
      <w:r w:rsidRPr="005029A4">
        <w:rPr>
          <w:rStyle w:val="StyleBoldUnderline"/>
        </w:rPr>
        <w:t>are</w:t>
      </w:r>
      <w:r w:rsidRPr="005029A4">
        <w:rPr>
          <w:sz w:val="16"/>
        </w:rPr>
        <w:t xml:space="preserve"> the </w:t>
      </w:r>
      <w:r w:rsidRPr="005029A4">
        <w:rPr>
          <w:rStyle w:val="StyleBoldUnderline"/>
        </w:rPr>
        <w:t>possessive pronouns</w:t>
      </w:r>
      <w:r>
        <w:rPr>
          <w:rStyle w:val="StyleBoldUnderline"/>
        </w:rPr>
        <w:t xml:space="preserve"> </w:t>
      </w:r>
      <w:r w:rsidRPr="005029A4">
        <w:rPr>
          <w:rStyle w:val="StyleBoldUnderline"/>
        </w:rPr>
        <w:t>used to</w:t>
      </w:r>
      <w:r w:rsidRPr="005029A4">
        <w:rPr>
          <w:sz w:val="16"/>
        </w:rPr>
        <w:t xml:space="preserve"> substitute a noun and to</w:t>
      </w:r>
      <w:r w:rsidRPr="009D31B1">
        <w:rPr>
          <w:rStyle w:val="StyleBoldUnderline"/>
        </w:rPr>
        <w:t xml:space="preserve"> </w:t>
      </w:r>
      <w:r w:rsidRPr="005029A4">
        <w:rPr>
          <w:rStyle w:val="StyleBoldUnderline"/>
        </w:rPr>
        <w:t>show</w:t>
      </w:r>
      <w:r w:rsidRPr="005029A4">
        <w:rPr>
          <w:sz w:val="16"/>
        </w:rPr>
        <w:t xml:space="preserve"> possession or </w:t>
      </w:r>
      <w:r w:rsidRPr="005029A4">
        <w:rPr>
          <w:rStyle w:val="StyleBoldUnderline"/>
        </w:rPr>
        <w:t>ownership</w:t>
      </w:r>
      <w:r w:rsidRPr="009D31B1">
        <w:rPr>
          <w:rStyle w:val="StyleBoldUnderline"/>
        </w:rPr>
        <w:t>.</w:t>
      </w:r>
      <w:r w:rsidRPr="005029A4">
        <w:rPr>
          <w:sz w:val="16"/>
        </w:rPr>
        <w:t xml:space="preserve"> EG. This is your disk and that's mine. (Mine substitutes the word disk and shows that it belongs to me.)</w:t>
      </w:r>
    </w:p>
    <w:p w14:paraId="4C2CD2A8" w14:textId="77777777" w:rsidR="00CA2F39" w:rsidRDefault="00CA2F39" w:rsidP="00CA2F39"/>
    <w:p w14:paraId="6E9A4AA6" w14:textId="77777777" w:rsidR="00CA2F39" w:rsidRDefault="00CA2F39" w:rsidP="00CA2F39">
      <w:pPr>
        <w:pStyle w:val="Heading4"/>
      </w:pPr>
      <w:r>
        <w:t>B. Violation – the plan lifts a barrier, that’s not an economic engagement or an increase of engagement.</w:t>
      </w:r>
    </w:p>
    <w:p w14:paraId="302EB76B" w14:textId="77777777" w:rsidR="00CA2F39" w:rsidRDefault="00CA2F39" w:rsidP="00CA2F39"/>
    <w:p w14:paraId="0B3F5A1E" w14:textId="77777777" w:rsidR="00CA2F39" w:rsidRDefault="00CA2F39" w:rsidP="00CA2F39">
      <w:pPr>
        <w:pStyle w:val="Heading4"/>
      </w:pPr>
      <w:r>
        <w:t>C. Voting issue –</w:t>
      </w:r>
    </w:p>
    <w:p w14:paraId="1870E700" w14:textId="77777777" w:rsidR="00CA2F39" w:rsidRDefault="00CA2F39" w:rsidP="00CA2F39">
      <w:pPr>
        <w:pStyle w:val="Heading4"/>
      </w:pPr>
      <w:r>
        <w:t>1.  Limits – a government limit is the only way to keep the topic manageable – otherwise they could use any 3</w:t>
      </w:r>
      <w:r w:rsidRPr="002B369F">
        <w:rPr>
          <w:vertAlign w:val="superscript"/>
        </w:rPr>
        <w:t>rd</w:t>
      </w:r>
      <w:r>
        <w:t xml:space="preserve"> party intermediary, lift barriers to private engagement, or target civil society – it makes topic preparation impossible</w:t>
      </w:r>
    </w:p>
    <w:p w14:paraId="3E5AA405" w14:textId="77777777" w:rsidR="00CA2F39" w:rsidRDefault="00CA2F39" w:rsidP="00CA2F39"/>
    <w:p w14:paraId="3653366C" w14:textId="77777777" w:rsidR="00CA2F39" w:rsidRPr="006B366E" w:rsidRDefault="00CA2F39" w:rsidP="00CA2F39">
      <w:pPr>
        <w:pStyle w:val="Heading4"/>
      </w:pPr>
      <w:r>
        <w:t>2. Ground – formal governmental channels are key to predictable relations disads and counterplans that test ‘engagement’</w:t>
      </w:r>
    </w:p>
    <w:p w14:paraId="315BA893" w14:textId="77777777" w:rsidR="00CA2F39" w:rsidRPr="006B366E" w:rsidRDefault="00CA2F39" w:rsidP="00CA2F39">
      <w:pPr>
        <w:pStyle w:val="Heading1"/>
      </w:pPr>
      <w:r w:rsidRPr="006B366E">
        <w:t>K</w:t>
      </w:r>
    </w:p>
    <w:p w14:paraId="245ED2FD" w14:textId="77777777" w:rsidR="00CA2F39" w:rsidRPr="000635BE" w:rsidRDefault="00CA2F39" w:rsidP="00CA2F39">
      <w:pPr>
        <w:pStyle w:val="Heading4"/>
        <w:rPr>
          <w:rFonts w:cs="Times New Roman"/>
        </w:rPr>
      </w:pPr>
      <w:r w:rsidRPr="000635BE">
        <w:rPr>
          <w:rFonts w:cs="Times New Roman"/>
        </w:rPr>
        <w:t>Security driven economic engagement with Latin America authorizes international violence while criminalizing dissent – the 1AC exhibits a discourse of security that provides the rationale for global domination.</w:t>
      </w:r>
    </w:p>
    <w:p w14:paraId="64D1079A" w14:textId="77777777" w:rsidR="00CA2F39" w:rsidRPr="000635BE" w:rsidRDefault="00CA2F39" w:rsidP="00CA2F39">
      <w:proofErr w:type="spellStart"/>
      <w:r w:rsidRPr="000635BE">
        <w:rPr>
          <w:rStyle w:val="StyleStyleBold12pt"/>
        </w:rPr>
        <w:t>Figueredo</w:t>
      </w:r>
      <w:proofErr w:type="spellEnd"/>
      <w:r w:rsidRPr="000635BE">
        <w:rPr>
          <w:rStyle w:val="StyleStyleBold12pt"/>
        </w:rPr>
        <w:t xml:space="preserve"> 7</w:t>
      </w:r>
      <w:r w:rsidRPr="000635BE">
        <w:t xml:space="preserve"> [</w:t>
      </w:r>
      <w:proofErr w:type="spellStart"/>
      <w:r w:rsidRPr="000635BE">
        <w:t>Darío</w:t>
      </w:r>
      <w:proofErr w:type="spellEnd"/>
      <w:r w:rsidRPr="000635BE">
        <w:t xml:space="preserve"> Salinas, Professor in the Graduate Program in Social Sciences at the Universidad </w:t>
      </w:r>
      <w:proofErr w:type="spellStart"/>
      <w:r w:rsidRPr="000635BE">
        <w:t>Iberoamericana</w:t>
      </w:r>
      <w:proofErr w:type="spellEnd"/>
      <w:r w:rsidRPr="000635BE">
        <w:t>, Mexico City, specialist in Latin American Studies at the CONACYT National System of Researchers, Latin American Perspectives, Issue 152, Vol. 34 No. 1, January, “Hegemony in the Coordinates of U.S. Policy: Implications for Latin America,” Translated by Marlene Medrano, p. 95-98]</w:t>
      </w:r>
    </w:p>
    <w:p w14:paraId="421D9B07" w14:textId="77777777" w:rsidR="00CA2F39" w:rsidRPr="000635BE" w:rsidRDefault="00CA2F39" w:rsidP="00CA2F39">
      <w:pPr>
        <w:rPr>
          <w:sz w:val="14"/>
        </w:rPr>
      </w:pPr>
      <w:r w:rsidRPr="000635BE">
        <w:rPr>
          <w:rStyle w:val="StyleBoldUnderline"/>
          <w:highlight w:val="yellow"/>
        </w:rPr>
        <w:t>The mobilization of an external threat</w:t>
      </w:r>
      <w:r w:rsidRPr="000635BE">
        <w:rPr>
          <w:sz w:val="14"/>
        </w:rPr>
        <w:t xml:space="preserve">, real or fictitious, </w:t>
      </w:r>
      <w:r w:rsidRPr="000635BE">
        <w:rPr>
          <w:rStyle w:val="StyleBoldUnderline"/>
          <w:highlight w:val="yellow"/>
        </w:rPr>
        <w:t>and</w:t>
      </w:r>
      <w:r w:rsidRPr="000635BE">
        <w:rPr>
          <w:rStyle w:val="StyleBoldUnderline"/>
        </w:rPr>
        <w:t xml:space="preserve"> the </w:t>
      </w:r>
      <w:r w:rsidRPr="000635BE">
        <w:rPr>
          <w:rStyle w:val="StyleBoldUnderline"/>
          <w:highlight w:val="yellow"/>
        </w:rPr>
        <w:t>belief in its</w:t>
      </w:r>
      <w:r w:rsidRPr="000635BE">
        <w:rPr>
          <w:rStyle w:val="StyleBoldUnderline"/>
        </w:rPr>
        <w:t xml:space="preserve"> intrinsic </w:t>
      </w:r>
      <w:r w:rsidRPr="000635BE">
        <w:rPr>
          <w:rStyle w:val="StyleBoldUnderline"/>
          <w:highlight w:val="yellow"/>
        </w:rPr>
        <w:t>superiority have</w:t>
      </w:r>
      <w:r w:rsidRPr="000635BE">
        <w:rPr>
          <w:rStyle w:val="StyleBoldUnderline"/>
        </w:rPr>
        <w:t xml:space="preserve"> historically </w:t>
      </w:r>
      <w:r w:rsidRPr="000635BE">
        <w:rPr>
          <w:rStyle w:val="StyleBoldUnderline"/>
          <w:highlight w:val="yellow"/>
        </w:rPr>
        <w:t>been important aspects of the discourse of U.S. policy</w:t>
      </w:r>
      <w:r w:rsidRPr="000635BE">
        <w:rPr>
          <w:rStyle w:val="StyleBoldUnderline"/>
        </w:rPr>
        <w:t xml:space="preserve">, from the notion of the “savage” Native Americans to the Monroe Doctrine and the postulates of Manifest Destiny to the </w:t>
      </w:r>
      <w:proofErr w:type="spellStart"/>
      <w:r w:rsidRPr="000635BE">
        <w:rPr>
          <w:rStyle w:val="StyleBoldUnderline"/>
        </w:rPr>
        <w:t>Huntingtonian</w:t>
      </w:r>
      <w:proofErr w:type="spellEnd"/>
      <w:r w:rsidRPr="000635BE">
        <w:rPr>
          <w:rStyle w:val="StyleBoldUnderline"/>
        </w:rPr>
        <w:t xml:space="preserve"> elaboration that</w:t>
      </w:r>
      <w:r w:rsidRPr="000635BE">
        <w:rPr>
          <w:sz w:val="14"/>
        </w:rPr>
        <w:t xml:space="preserve">, by stressing cultural differences, </w:t>
      </w:r>
      <w:r w:rsidRPr="000635BE">
        <w:rPr>
          <w:rStyle w:val="StyleBoldUnderline"/>
        </w:rPr>
        <w:t>suggests the</w:t>
      </w:r>
      <w:r w:rsidRPr="000635BE">
        <w:rPr>
          <w:sz w:val="14"/>
        </w:rPr>
        <w:t xml:space="preserve"> capacity to harbor in its </w:t>
      </w:r>
      <w:r w:rsidRPr="000635BE">
        <w:rPr>
          <w:rStyle w:val="StyleBoldUnderline"/>
        </w:rPr>
        <w:t>historical mission</w:t>
      </w:r>
      <w:r w:rsidRPr="000635BE">
        <w:rPr>
          <w:sz w:val="14"/>
        </w:rPr>
        <w:t xml:space="preserve"> the germ </w:t>
      </w:r>
      <w:r w:rsidRPr="000635BE">
        <w:rPr>
          <w:rStyle w:val="StyleBoldUnderline"/>
        </w:rPr>
        <w:t>of a “superior culture</w:t>
      </w:r>
      <w:r w:rsidRPr="000635BE">
        <w:rPr>
          <w:sz w:val="14"/>
        </w:rPr>
        <w:t>.”</w:t>
      </w:r>
      <w:r w:rsidRPr="000635BE">
        <w:rPr>
          <w:sz w:val="12"/>
        </w:rPr>
        <w:t>¶</w:t>
      </w:r>
      <w:r w:rsidRPr="000635BE">
        <w:rPr>
          <w:sz w:val="14"/>
        </w:rPr>
        <w:t xml:space="preserve"> </w:t>
      </w:r>
      <w:proofErr w:type="gramStart"/>
      <w:r w:rsidRPr="000635BE">
        <w:rPr>
          <w:sz w:val="14"/>
        </w:rPr>
        <w:t>After</w:t>
      </w:r>
      <w:proofErr w:type="gramEnd"/>
      <w:r w:rsidRPr="000635BE">
        <w:rPr>
          <w:sz w:val="14"/>
        </w:rPr>
        <w:t xml:space="preserve"> 1989, U.S. hegemony, in its search for a redefinition of the enemy, found in terrorism the threat it required to further its policy. </w:t>
      </w:r>
      <w:r w:rsidRPr="000635BE">
        <w:rPr>
          <w:rStyle w:val="StyleBoldUnderline"/>
        </w:rPr>
        <w:t xml:space="preserve">The construction of this threat has not been free of </w:t>
      </w:r>
      <w:r w:rsidRPr="000635BE">
        <w:rPr>
          <w:rStyle w:val="Emphasis"/>
        </w:rPr>
        <w:t>inaccuracies and exaggerations</w:t>
      </w:r>
      <w:r w:rsidRPr="000635BE">
        <w:rPr>
          <w:sz w:val="14"/>
        </w:rPr>
        <w:t xml:space="preserve">. </w:t>
      </w:r>
      <w:r w:rsidRPr="000635BE">
        <w:rPr>
          <w:rStyle w:val="StyleBoldUnderline"/>
        </w:rPr>
        <w:t>The most blatant example is</w:t>
      </w:r>
      <w:r w:rsidRPr="000635BE">
        <w:rPr>
          <w:sz w:val="14"/>
        </w:rPr>
        <w:t xml:space="preserve"> that of </w:t>
      </w:r>
      <w:r w:rsidRPr="000635BE">
        <w:rPr>
          <w:rStyle w:val="StyleBoldUnderline"/>
        </w:rPr>
        <w:t>the</w:t>
      </w:r>
      <w:r w:rsidRPr="000635BE">
        <w:rPr>
          <w:sz w:val="14"/>
        </w:rPr>
        <w:t xml:space="preserve"> “</w:t>
      </w:r>
      <w:r w:rsidRPr="000635BE">
        <w:rPr>
          <w:rStyle w:val="Emphasis"/>
        </w:rPr>
        <w:t>w</w:t>
      </w:r>
      <w:r w:rsidRPr="000635BE">
        <w:rPr>
          <w:sz w:val="14"/>
        </w:rPr>
        <w:t xml:space="preserve">eapons of </w:t>
      </w:r>
      <w:r w:rsidRPr="000635BE">
        <w:rPr>
          <w:rStyle w:val="Emphasis"/>
        </w:rPr>
        <w:t>m</w:t>
      </w:r>
      <w:r w:rsidRPr="000635BE">
        <w:rPr>
          <w:sz w:val="14"/>
        </w:rPr>
        <w:t xml:space="preserve">ass </w:t>
      </w:r>
      <w:r w:rsidRPr="000635BE">
        <w:rPr>
          <w:rStyle w:val="Emphasis"/>
        </w:rPr>
        <w:t>d</w:t>
      </w:r>
      <w:r w:rsidRPr="000635BE">
        <w:rPr>
          <w:sz w:val="14"/>
        </w:rPr>
        <w:t xml:space="preserve">estruction” supposedly in the hands </w:t>
      </w:r>
      <w:r w:rsidRPr="000635BE">
        <w:rPr>
          <w:rStyle w:val="StyleBoldUnderline"/>
        </w:rPr>
        <w:t>of</w:t>
      </w:r>
      <w:r w:rsidRPr="000635BE">
        <w:rPr>
          <w:sz w:val="14"/>
        </w:rPr>
        <w:t xml:space="preserve"> the deposed </w:t>
      </w:r>
      <w:r w:rsidRPr="000635BE">
        <w:rPr>
          <w:rStyle w:val="StyleBoldUnderline"/>
        </w:rPr>
        <w:t>Baghdad</w:t>
      </w:r>
      <w:r w:rsidRPr="000635BE">
        <w:rPr>
          <w:sz w:val="14"/>
        </w:rPr>
        <w:t xml:space="preserve"> regime, which, according to Washington, represented a real threat to U.S. security but which turned out to exist only in the political laboratory of the presidential team</w:t>
      </w:r>
      <w:proofErr w:type="gramStart"/>
      <w:r w:rsidRPr="000635BE">
        <w:rPr>
          <w:sz w:val="14"/>
        </w:rPr>
        <w:t>.</w:t>
      </w:r>
      <w:r w:rsidRPr="000635BE">
        <w:rPr>
          <w:sz w:val="12"/>
        </w:rPr>
        <w:t>¶</w:t>
      </w:r>
      <w:proofErr w:type="gramEnd"/>
      <w:r w:rsidRPr="000635BE">
        <w:rPr>
          <w:sz w:val="14"/>
        </w:rPr>
        <w:t xml:space="preserve"> The new geostrategic order is overwhelmingly unilateral from the point of view of the political-military, financial, and technological power of the United States. The emergent polarities are fragmented and barely sketch a relative economic and commercial hierarchy, especially with regard to China, Japan, and Germany. At the same time, various indicators suggest a decline in the U.S. economy. The dynamic of these changes has important consequences for the conceptualization of the security issue</w:t>
      </w:r>
      <w:proofErr w:type="gramStart"/>
      <w:r w:rsidRPr="000635BE">
        <w:rPr>
          <w:sz w:val="14"/>
        </w:rPr>
        <w:t>.</w:t>
      </w:r>
      <w:r w:rsidRPr="000635BE">
        <w:rPr>
          <w:sz w:val="12"/>
        </w:rPr>
        <w:t>¶</w:t>
      </w:r>
      <w:proofErr w:type="gramEnd"/>
      <w:r w:rsidRPr="000635BE">
        <w:rPr>
          <w:sz w:val="14"/>
        </w:rPr>
        <w:t xml:space="preserve"> During the cold war, “security” meant the traditional “state security.” It consisted of the perception of threats superimposed on the identification of internal conflicts that were treated as “subversive threats” supported from outside. Schematically, this was the general logic of the hegemonic notion of security that involved the “containment of communism” as an ideology. </w:t>
      </w:r>
      <w:r w:rsidRPr="000635BE">
        <w:rPr>
          <w:rStyle w:val="StyleBoldUnderline"/>
        </w:rPr>
        <w:t xml:space="preserve">A </w:t>
      </w:r>
      <w:r w:rsidRPr="000635BE">
        <w:rPr>
          <w:rStyle w:val="Emphasis"/>
        </w:rPr>
        <w:t>political framework</w:t>
      </w:r>
      <w:r w:rsidRPr="000635BE">
        <w:rPr>
          <w:rStyle w:val="StyleBoldUnderline"/>
        </w:rPr>
        <w:t xml:space="preserve"> referred to as “national security doctrine” served as a model for the conduct of the majority of Latin American governments</w:t>
      </w:r>
      <w:r w:rsidRPr="000635BE">
        <w:rPr>
          <w:sz w:val="14"/>
        </w:rPr>
        <w:t xml:space="preserve">. </w:t>
      </w:r>
      <w:r w:rsidRPr="000635BE">
        <w:rPr>
          <w:rStyle w:val="StyleBoldUnderline"/>
        </w:rPr>
        <w:t>The hypothesis of “civil war</w:t>
      </w:r>
      <w:r w:rsidRPr="000635BE">
        <w:rPr>
          <w:sz w:val="14"/>
        </w:rPr>
        <w:t xml:space="preserve">,” which gave rise to the “fight against subversion,” </w:t>
      </w:r>
      <w:r w:rsidRPr="000635BE">
        <w:rPr>
          <w:rStyle w:val="StyleBoldUnderline"/>
        </w:rPr>
        <w:t>justified the installation or survival of dictatorships</w:t>
      </w:r>
      <w:proofErr w:type="gramStart"/>
      <w:r w:rsidRPr="000635BE">
        <w:rPr>
          <w:sz w:val="14"/>
        </w:rPr>
        <w:t>.</w:t>
      </w:r>
      <w:r w:rsidRPr="000635BE">
        <w:rPr>
          <w:sz w:val="12"/>
        </w:rPr>
        <w:t>¶</w:t>
      </w:r>
      <w:proofErr w:type="gramEnd"/>
      <w:r w:rsidRPr="000635BE">
        <w:rPr>
          <w:sz w:val="14"/>
        </w:rPr>
        <w:t xml:space="preserve"> Recently, others attempting to identify structural causes for the conflicts that threaten security have revised this conceptualization. The context for this redefinition is globalization and its implication of interdependence. It is in this context that we can situate terrorism as a “global threat” articulated as a component of a security policy</w:t>
      </w:r>
      <w:proofErr w:type="gramStart"/>
      <w:r w:rsidRPr="000635BE">
        <w:rPr>
          <w:sz w:val="14"/>
        </w:rPr>
        <w:t>.</w:t>
      </w:r>
      <w:r w:rsidRPr="000635BE">
        <w:rPr>
          <w:sz w:val="12"/>
        </w:rPr>
        <w:t>¶</w:t>
      </w:r>
      <w:proofErr w:type="gramEnd"/>
      <w:r w:rsidRPr="000635BE">
        <w:rPr>
          <w:sz w:val="14"/>
        </w:rPr>
        <w:t xml:space="preserve"> Finally, the transition to democracy has not resulted in a substantial restructuring of the armed forces. Despite the beneficent dimensions of the political changes in terms of human rights and a democratic rearrangement of the civil-military relationship (</w:t>
      </w:r>
      <w:proofErr w:type="spellStart"/>
      <w:r w:rsidRPr="000635BE">
        <w:rPr>
          <w:sz w:val="14"/>
        </w:rPr>
        <w:t>Tulchin</w:t>
      </w:r>
      <w:proofErr w:type="spellEnd"/>
      <w:r w:rsidRPr="000635BE">
        <w:rPr>
          <w:sz w:val="14"/>
        </w:rPr>
        <w:t xml:space="preserve">, 2002), there is no indication of a significant change in the doctrinal framework that guided the actions of the armed forces up to the 1980s. Although there is no homogeneity within military institutions, </w:t>
      </w:r>
      <w:r w:rsidRPr="000635BE">
        <w:rPr>
          <w:rStyle w:val="StyleBoldUnderline"/>
        </w:rPr>
        <w:t>a conceptual and doctrinal framework is maintained as a general rule</w:t>
      </w:r>
      <w:r w:rsidRPr="000635BE">
        <w:rPr>
          <w:sz w:val="14"/>
        </w:rPr>
        <w:t xml:space="preserve">. </w:t>
      </w:r>
      <w:r w:rsidRPr="000635BE">
        <w:rPr>
          <w:rStyle w:val="StyleBoldUnderline"/>
        </w:rPr>
        <w:t>This is an advantage for the new security strategy connected with the fight against terrorism, given that its conception continues to be part of its capacity to control the conduct of others</w:t>
      </w:r>
      <w:r w:rsidRPr="000635BE">
        <w:rPr>
          <w:sz w:val="14"/>
        </w:rPr>
        <w:t>—in other words, to orchestrate its hegemony</w:t>
      </w:r>
      <w:proofErr w:type="gramStart"/>
      <w:r w:rsidRPr="000635BE">
        <w:rPr>
          <w:sz w:val="14"/>
        </w:rPr>
        <w:t>.</w:t>
      </w:r>
      <w:r w:rsidRPr="000635BE">
        <w:rPr>
          <w:sz w:val="12"/>
        </w:rPr>
        <w:t>¶</w:t>
      </w:r>
      <w:proofErr w:type="gramEnd"/>
      <w:r w:rsidRPr="000635BE">
        <w:rPr>
          <w:sz w:val="14"/>
        </w:rPr>
        <w:t xml:space="preserve"> FREE TRADE AND SECURITY</w:t>
      </w:r>
      <w:r w:rsidRPr="000635BE">
        <w:rPr>
          <w:sz w:val="12"/>
        </w:rPr>
        <w:t>¶</w:t>
      </w:r>
      <w:r w:rsidRPr="000635BE">
        <w:rPr>
          <w:sz w:val="14"/>
        </w:rPr>
        <w:t xml:space="preserve"> The post–cold-war period has been characterized by the indisputable dominance of financial capital in the development of the global economy. The free circulation of unrestricted capital constitutes the motor of the model. The globalization of markets involves privatization and deregulation of the international financial system on a primarily speculative basis. The movement of international capital has been freed from the variables of the economy whose operation remained largely beyond the control of the national authorities in charge of economic policy, variables that Treasury secretaries often refer to in terms of a “difficult environment.” </w:t>
      </w:r>
      <w:r w:rsidRPr="000635BE">
        <w:rPr>
          <w:rStyle w:val="StyleBoldUnderline"/>
          <w:highlight w:val="yellow"/>
        </w:rPr>
        <w:t>The proposal to transform the Latin American region</w:t>
      </w:r>
      <w:r w:rsidRPr="000635BE">
        <w:rPr>
          <w:rStyle w:val="StyleBoldUnderline"/>
        </w:rPr>
        <w:t xml:space="preserve"> into a free-trade zone </w:t>
      </w:r>
      <w:r w:rsidRPr="000635BE">
        <w:rPr>
          <w:rStyle w:val="StyleBoldUnderline"/>
          <w:highlight w:val="yellow"/>
        </w:rPr>
        <w:t>is a reflection of this climate</w:t>
      </w:r>
      <w:r w:rsidRPr="000635BE">
        <w:rPr>
          <w:sz w:val="14"/>
        </w:rPr>
        <w:t xml:space="preserve"> that, since 1989 and especially since the Washington Consensus, has been deployed as the ideology of neoliberalism and then as a policy converted into action (</w:t>
      </w:r>
      <w:proofErr w:type="spellStart"/>
      <w:r w:rsidRPr="000635BE">
        <w:rPr>
          <w:sz w:val="14"/>
        </w:rPr>
        <w:t>Cademartori</w:t>
      </w:r>
      <w:proofErr w:type="spellEnd"/>
      <w:r w:rsidRPr="000635BE">
        <w:rPr>
          <w:sz w:val="14"/>
        </w:rPr>
        <w:t>, 2004)</w:t>
      </w:r>
      <w:proofErr w:type="gramStart"/>
      <w:r w:rsidRPr="000635BE">
        <w:rPr>
          <w:sz w:val="14"/>
        </w:rPr>
        <w:t>.</w:t>
      </w:r>
      <w:r w:rsidRPr="000635BE">
        <w:rPr>
          <w:sz w:val="12"/>
        </w:rPr>
        <w:t>¶</w:t>
      </w:r>
      <w:proofErr w:type="gramEnd"/>
      <w:r w:rsidRPr="000635BE">
        <w:rPr>
          <w:sz w:val="14"/>
        </w:rPr>
        <w:t xml:space="preserve"> In fact, </w:t>
      </w:r>
      <w:r w:rsidRPr="000635BE">
        <w:rPr>
          <w:rStyle w:val="StyleBoldUnderline"/>
        </w:rPr>
        <w:t>U.S. conceptions of security and economic-commercial policy constitute an integrated geostrategic whole</w:t>
      </w:r>
      <w:r w:rsidRPr="000635BE">
        <w:rPr>
          <w:sz w:val="14"/>
        </w:rPr>
        <w:t xml:space="preserve">; </w:t>
      </w:r>
      <w:r w:rsidRPr="000635BE">
        <w:rPr>
          <w:rStyle w:val="StyleBoldUnderline"/>
          <w:highlight w:val="yellow"/>
        </w:rPr>
        <w:t xml:space="preserve">the expansion of global commerce is part of the </w:t>
      </w:r>
      <w:r w:rsidRPr="000635BE">
        <w:rPr>
          <w:rStyle w:val="Emphasis"/>
          <w:highlight w:val="yellow"/>
        </w:rPr>
        <w:t>security strategy</w:t>
      </w:r>
      <w:r w:rsidRPr="000635BE">
        <w:rPr>
          <w:rStyle w:val="StyleBoldUnderline"/>
          <w:highlight w:val="yellow"/>
        </w:rPr>
        <w:t xml:space="preserve"> of the </w:t>
      </w:r>
      <w:r w:rsidRPr="000635BE">
        <w:rPr>
          <w:rStyle w:val="Emphasis"/>
          <w:highlight w:val="yellow"/>
        </w:rPr>
        <w:t>U</w:t>
      </w:r>
      <w:r w:rsidRPr="000635BE">
        <w:rPr>
          <w:sz w:val="14"/>
        </w:rPr>
        <w:t xml:space="preserve">nited </w:t>
      </w:r>
      <w:r w:rsidRPr="000635BE">
        <w:rPr>
          <w:rStyle w:val="Emphasis"/>
          <w:highlight w:val="yellow"/>
        </w:rPr>
        <w:t>S</w:t>
      </w:r>
      <w:r w:rsidRPr="000635BE">
        <w:rPr>
          <w:sz w:val="14"/>
        </w:rPr>
        <w:t xml:space="preserve">tates (Salinas, 2002). </w:t>
      </w:r>
      <w:r w:rsidRPr="000635BE">
        <w:rPr>
          <w:rStyle w:val="StyleBoldUnderline"/>
          <w:highlight w:val="yellow"/>
        </w:rPr>
        <w:t>The project is aimed at standardizing the</w:t>
      </w:r>
      <w:r w:rsidRPr="000635BE">
        <w:rPr>
          <w:rStyle w:val="StyleBoldUnderline"/>
        </w:rPr>
        <w:t xml:space="preserve"> development of the </w:t>
      </w:r>
      <w:r w:rsidRPr="000635BE">
        <w:rPr>
          <w:rStyle w:val="StyleBoldUnderline"/>
          <w:highlight w:val="yellow"/>
        </w:rPr>
        <w:t>world in</w:t>
      </w:r>
      <w:r w:rsidRPr="000635BE">
        <w:rPr>
          <w:rStyle w:val="StyleBoldUnderline"/>
        </w:rPr>
        <w:t xml:space="preserve"> terms of criteria that </w:t>
      </w:r>
      <w:r w:rsidRPr="000635BE">
        <w:rPr>
          <w:rStyle w:val="StyleBoldUnderline"/>
          <w:highlight w:val="yellow"/>
        </w:rPr>
        <w:t>favor</w:t>
      </w:r>
      <w:r w:rsidRPr="000635BE">
        <w:rPr>
          <w:rStyle w:val="StyleBoldUnderline"/>
        </w:rPr>
        <w:t xml:space="preserve"> the economic-political configuration </w:t>
      </w:r>
      <w:r w:rsidRPr="000635BE">
        <w:rPr>
          <w:rStyle w:val="StyleBoldUnderline"/>
          <w:highlight w:val="yellow"/>
        </w:rPr>
        <w:t>of the principal world power</w:t>
      </w:r>
      <w:r w:rsidRPr="000635BE">
        <w:rPr>
          <w:sz w:val="14"/>
        </w:rPr>
        <w:t xml:space="preserve"> (</w:t>
      </w:r>
      <w:proofErr w:type="spellStart"/>
      <w:r w:rsidRPr="000635BE">
        <w:rPr>
          <w:sz w:val="14"/>
        </w:rPr>
        <w:t>Chossudovsky</w:t>
      </w:r>
      <w:proofErr w:type="spellEnd"/>
      <w:r w:rsidRPr="000635BE">
        <w:rPr>
          <w:sz w:val="14"/>
        </w:rPr>
        <w:t xml:space="preserve">, 2002). </w:t>
      </w:r>
      <w:r w:rsidRPr="000635BE">
        <w:rPr>
          <w:rStyle w:val="StyleBoldUnderline"/>
          <w:highlight w:val="yellow"/>
        </w:rPr>
        <w:t>Proposals of integration</w:t>
      </w:r>
      <w:r w:rsidRPr="000635BE">
        <w:rPr>
          <w:sz w:val="14"/>
        </w:rPr>
        <w:t xml:space="preserve"> are not related exclusively to commercial issues. The Free Trade Area of the Americas (FTAA), which should not be </w:t>
      </w:r>
      <w:proofErr w:type="gramStart"/>
      <w:r w:rsidRPr="000635BE">
        <w:rPr>
          <w:sz w:val="14"/>
        </w:rPr>
        <w:t>considered</w:t>
      </w:r>
      <w:proofErr w:type="gramEnd"/>
      <w:r w:rsidRPr="000635BE">
        <w:rPr>
          <w:sz w:val="14"/>
        </w:rPr>
        <w:t xml:space="preserve"> abandoned, and other free-trade treaties </w:t>
      </w:r>
      <w:r w:rsidRPr="000635BE">
        <w:rPr>
          <w:rStyle w:val="StyleBoldUnderline"/>
          <w:highlight w:val="yellow"/>
        </w:rPr>
        <w:t>should be</w:t>
      </w:r>
      <w:r w:rsidRPr="000635BE">
        <w:rPr>
          <w:rStyle w:val="StyleBoldUnderline"/>
        </w:rPr>
        <w:t xml:space="preserve"> </w:t>
      </w:r>
      <w:r w:rsidRPr="000635BE">
        <w:rPr>
          <w:rStyle w:val="StyleBoldUnderline"/>
          <w:highlight w:val="yellow"/>
        </w:rPr>
        <w:t>considered</w:t>
      </w:r>
      <w:r w:rsidRPr="000635BE">
        <w:rPr>
          <w:rStyle w:val="StyleBoldUnderline"/>
        </w:rPr>
        <w:t xml:space="preserve"> geopolitical </w:t>
      </w:r>
      <w:r w:rsidRPr="000635BE">
        <w:rPr>
          <w:rStyle w:val="StyleBoldUnderline"/>
          <w:highlight w:val="yellow"/>
        </w:rPr>
        <w:t>mechanisms for</w:t>
      </w:r>
      <w:r w:rsidRPr="000635BE">
        <w:rPr>
          <w:rStyle w:val="StyleBoldUnderline"/>
        </w:rPr>
        <w:t xml:space="preserve"> developing </w:t>
      </w:r>
      <w:r w:rsidRPr="000635BE">
        <w:rPr>
          <w:rStyle w:val="StyleBoldUnderline"/>
          <w:highlight w:val="yellow"/>
        </w:rPr>
        <w:t>a</w:t>
      </w:r>
      <w:r w:rsidRPr="000635BE">
        <w:rPr>
          <w:rStyle w:val="StyleBoldUnderline"/>
        </w:rPr>
        <w:t xml:space="preserve"> large-scale </w:t>
      </w:r>
      <w:r w:rsidRPr="000635BE">
        <w:rPr>
          <w:rStyle w:val="Emphasis"/>
          <w:highlight w:val="yellow"/>
        </w:rPr>
        <w:t>project of domination</w:t>
      </w:r>
      <w:r w:rsidRPr="000635BE">
        <w:rPr>
          <w:sz w:val="14"/>
        </w:rPr>
        <w:t xml:space="preserve">. </w:t>
      </w:r>
      <w:r w:rsidRPr="000635BE">
        <w:rPr>
          <w:rStyle w:val="StyleBoldUnderline"/>
          <w:highlight w:val="yellow"/>
        </w:rPr>
        <w:t>These mechanisms range from the strictly economic to</w:t>
      </w:r>
      <w:r w:rsidRPr="000635BE">
        <w:rPr>
          <w:rStyle w:val="StyleBoldUnderline"/>
        </w:rPr>
        <w:t xml:space="preserve"> those concerning labor</w:t>
      </w:r>
      <w:r w:rsidRPr="000635BE">
        <w:rPr>
          <w:sz w:val="14"/>
        </w:rPr>
        <w:t xml:space="preserve"> legislation, </w:t>
      </w:r>
      <w:r w:rsidRPr="000635BE">
        <w:rPr>
          <w:rStyle w:val="StyleBoldUnderline"/>
        </w:rPr>
        <w:t>state reform</w:t>
      </w:r>
      <w:r w:rsidRPr="000635BE">
        <w:rPr>
          <w:sz w:val="14"/>
        </w:rPr>
        <w:t xml:space="preserve">, laws concerning </w:t>
      </w:r>
      <w:r w:rsidRPr="000635BE">
        <w:rPr>
          <w:rStyle w:val="StyleBoldUnderline"/>
        </w:rPr>
        <w:t>intellectual property</w:t>
      </w:r>
      <w:r w:rsidRPr="000635BE">
        <w:rPr>
          <w:sz w:val="14"/>
        </w:rPr>
        <w:t xml:space="preserve">, </w:t>
      </w:r>
      <w:r w:rsidRPr="000635BE">
        <w:rPr>
          <w:rStyle w:val="StyleBoldUnderline"/>
        </w:rPr>
        <w:t>the environment</w:t>
      </w:r>
      <w:r w:rsidRPr="000635BE">
        <w:rPr>
          <w:sz w:val="14"/>
        </w:rPr>
        <w:t xml:space="preserve">, </w:t>
      </w:r>
      <w:r w:rsidRPr="000635BE">
        <w:rPr>
          <w:rStyle w:val="StyleBoldUnderline"/>
        </w:rPr>
        <w:t>natural and energy resources</w:t>
      </w:r>
      <w:r w:rsidRPr="000635BE">
        <w:rPr>
          <w:sz w:val="14"/>
        </w:rPr>
        <w:t xml:space="preserve">, </w:t>
      </w:r>
      <w:r w:rsidRPr="000635BE">
        <w:rPr>
          <w:rStyle w:val="StyleBoldUnderline"/>
        </w:rPr>
        <w:t>knowledge</w:t>
      </w:r>
      <w:r w:rsidRPr="000635BE">
        <w:rPr>
          <w:sz w:val="14"/>
        </w:rPr>
        <w:t xml:space="preserve">, </w:t>
      </w:r>
      <w:r w:rsidRPr="000635BE">
        <w:rPr>
          <w:rStyle w:val="StyleBoldUnderline"/>
        </w:rPr>
        <w:t>and culture</w:t>
      </w:r>
      <w:r w:rsidRPr="000635BE">
        <w:rPr>
          <w:sz w:val="14"/>
        </w:rPr>
        <w:t>. The free-trade treaties signed so far, Chile’s among them, endorse the totalizing character intended by Washington and Wall Street (</w:t>
      </w:r>
      <w:proofErr w:type="spellStart"/>
      <w:r w:rsidRPr="000635BE">
        <w:rPr>
          <w:sz w:val="14"/>
        </w:rPr>
        <w:t>Weintraub</w:t>
      </w:r>
      <w:proofErr w:type="spellEnd"/>
      <w:r w:rsidRPr="000635BE">
        <w:rPr>
          <w:sz w:val="14"/>
        </w:rPr>
        <w:t xml:space="preserve"> and Prado, 2005)</w:t>
      </w:r>
      <w:proofErr w:type="gramStart"/>
      <w:r w:rsidRPr="000635BE">
        <w:rPr>
          <w:sz w:val="14"/>
        </w:rPr>
        <w:t>.</w:t>
      </w:r>
      <w:r w:rsidRPr="000635BE">
        <w:rPr>
          <w:sz w:val="12"/>
        </w:rPr>
        <w:t>¶</w:t>
      </w:r>
      <w:proofErr w:type="gramEnd"/>
      <w:r w:rsidRPr="000635BE">
        <w:rPr>
          <w:sz w:val="14"/>
        </w:rPr>
        <w:t xml:space="preserve"> </w:t>
      </w:r>
      <w:r w:rsidRPr="000635BE">
        <w:rPr>
          <w:rStyle w:val="StyleBoldUnderline"/>
        </w:rPr>
        <w:t>It is</w:t>
      </w:r>
      <w:r w:rsidRPr="000635BE">
        <w:rPr>
          <w:sz w:val="14"/>
        </w:rPr>
        <w:t xml:space="preserve"> exactly </w:t>
      </w:r>
      <w:r w:rsidRPr="000635BE">
        <w:rPr>
          <w:rStyle w:val="StyleBoldUnderline"/>
        </w:rPr>
        <w:t>from this angle that the core of this geostrategic conception can be appraised</w:t>
      </w:r>
      <w:r w:rsidRPr="000635BE">
        <w:rPr>
          <w:sz w:val="14"/>
        </w:rPr>
        <w:t xml:space="preserve">. </w:t>
      </w:r>
      <w:r w:rsidRPr="000635BE">
        <w:rPr>
          <w:rStyle w:val="StyleBoldUnderline"/>
        </w:rPr>
        <w:t>Its most acute expression was in the</w:t>
      </w:r>
      <w:r w:rsidRPr="000635BE">
        <w:rPr>
          <w:sz w:val="14"/>
        </w:rPr>
        <w:t xml:space="preserve"> formulation of the </w:t>
      </w:r>
      <w:r w:rsidRPr="000635BE">
        <w:rPr>
          <w:rStyle w:val="StyleBoldUnderline"/>
        </w:rPr>
        <w:t>concept of</w:t>
      </w:r>
      <w:r w:rsidRPr="000635BE">
        <w:rPr>
          <w:sz w:val="14"/>
        </w:rPr>
        <w:t xml:space="preserve"> the “</w:t>
      </w:r>
      <w:r w:rsidRPr="000635BE">
        <w:rPr>
          <w:rStyle w:val="Emphasis"/>
          <w:highlight w:val="yellow"/>
        </w:rPr>
        <w:t>preventive war</w:t>
      </w:r>
      <w:r w:rsidRPr="000635BE">
        <w:rPr>
          <w:sz w:val="14"/>
        </w:rPr>
        <w:t>,” which in the case of Iraq was carried out at the margins of international legality, confirming the unilateralism that is fundamental to decision making in the new geostrategic order</w:t>
      </w:r>
      <w:proofErr w:type="gramStart"/>
      <w:r w:rsidRPr="000635BE">
        <w:rPr>
          <w:sz w:val="14"/>
        </w:rPr>
        <w:t>.</w:t>
      </w:r>
      <w:r w:rsidRPr="000635BE">
        <w:rPr>
          <w:sz w:val="12"/>
        </w:rPr>
        <w:t>¶</w:t>
      </w:r>
      <w:proofErr w:type="gramEnd"/>
      <w:r w:rsidRPr="000635BE">
        <w:rPr>
          <w:sz w:val="14"/>
        </w:rPr>
        <w:t xml:space="preserve"> </w:t>
      </w:r>
      <w:r w:rsidRPr="000635BE">
        <w:rPr>
          <w:rStyle w:val="StyleBoldUnderline"/>
        </w:rPr>
        <w:t>Antiterrorist policy operates as a coercive force</w:t>
      </w:r>
      <w:r w:rsidRPr="000635BE">
        <w:rPr>
          <w:sz w:val="14"/>
        </w:rPr>
        <w:t xml:space="preserve"> that has an impact on regimes whose margins of self-determination are most precarious. The comprehensive treatment of these challenges is expressed </w:t>
      </w:r>
      <w:r w:rsidRPr="000635BE">
        <w:rPr>
          <w:rStyle w:val="StyleBoldUnderline"/>
        </w:rPr>
        <w:t>in the context of</w:t>
      </w:r>
      <w:r w:rsidRPr="000635BE">
        <w:rPr>
          <w:sz w:val="14"/>
        </w:rPr>
        <w:t xml:space="preserve"> the fragmentation of </w:t>
      </w:r>
      <w:r w:rsidRPr="000635BE">
        <w:rPr>
          <w:rStyle w:val="StyleBoldUnderline"/>
        </w:rPr>
        <w:t>Latin America</w:t>
      </w:r>
      <w:r w:rsidRPr="000635BE">
        <w:rPr>
          <w:sz w:val="14"/>
        </w:rPr>
        <w:t>n foreign policy in the face of the pragmatic U.S. prioritization of drug trafficking, terrorism, and migration</w:t>
      </w:r>
      <w:proofErr w:type="gramStart"/>
      <w:r w:rsidRPr="000635BE">
        <w:rPr>
          <w:sz w:val="14"/>
        </w:rPr>
        <w:t>.</w:t>
      </w:r>
      <w:r w:rsidRPr="000635BE">
        <w:rPr>
          <w:sz w:val="12"/>
        </w:rPr>
        <w:t>¶</w:t>
      </w:r>
      <w:proofErr w:type="gramEnd"/>
      <w:r w:rsidRPr="000635BE">
        <w:rPr>
          <w:sz w:val="14"/>
        </w:rPr>
        <w:t xml:space="preserve"> Since 9/11 </w:t>
      </w:r>
      <w:r w:rsidRPr="000635BE">
        <w:rPr>
          <w:rStyle w:val="StyleBoldUnderline"/>
        </w:rPr>
        <w:t xml:space="preserve">the </w:t>
      </w:r>
      <w:r w:rsidRPr="000635BE">
        <w:rPr>
          <w:rStyle w:val="Emphasis"/>
        </w:rPr>
        <w:t>U</w:t>
      </w:r>
      <w:r w:rsidRPr="000635BE">
        <w:rPr>
          <w:sz w:val="14"/>
        </w:rPr>
        <w:t xml:space="preserve">nited </w:t>
      </w:r>
      <w:r w:rsidRPr="000635BE">
        <w:rPr>
          <w:rStyle w:val="Emphasis"/>
        </w:rPr>
        <w:t>S</w:t>
      </w:r>
      <w:r w:rsidRPr="000635BE">
        <w:rPr>
          <w:sz w:val="14"/>
        </w:rPr>
        <w:t xml:space="preserve">tates </w:t>
      </w:r>
      <w:r w:rsidRPr="000635BE">
        <w:rPr>
          <w:rStyle w:val="StyleBoldUnderline"/>
        </w:rPr>
        <w:t>has attempted to implement its national security policy</w:t>
      </w:r>
      <w:r w:rsidRPr="000635BE">
        <w:rPr>
          <w:sz w:val="14"/>
        </w:rPr>
        <w:t xml:space="preserve"> without much concern for the establishment of agreements. This course of action was ratified both in the Conference on Hemispheric Security in 2003 and in the meeting of secretaries of defense in 2004. Lack of concordance in the treatment of an agenda shared with the United States necessarily turns into a sounding board for a social and political imbalance that disturbs more than the surface of diplomacy. This may be responsible for the strong social pressure to reconsider military spending in the countries of Latin America given their serious deficiencies with regard to social welfare, stability, and security. In the face of this deficit, the significance of military spending as a percentage of the global product since 2001 cannot be overlooked (IISS, 2004)</w:t>
      </w:r>
      <w:proofErr w:type="gramStart"/>
      <w:r w:rsidRPr="000635BE">
        <w:rPr>
          <w:sz w:val="14"/>
        </w:rPr>
        <w:t>.</w:t>
      </w:r>
      <w:r w:rsidRPr="000635BE">
        <w:rPr>
          <w:sz w:val="12"/>
        </w:rPr>
        <w:t>¶</w:t>
      </w:r>
      <w:proofErr w:type="gramEnd"/>
      <w:r w:rsidRPr="000635BE">
        <w:rPr>
          <w:sz w:val="14"/>
        </w:rPr>
        <w:t xml:space="preserve"> For Latin America, a security setting excluding the United States would be unthinkable. It is appropriate, then, to identify some complications associated with this problem</w:t>
      </w:r>
      <w:proofErr w:type="gramStart"/>
      <w:r w:rsidRPr="000635BE">
        <w:rPr>
          <w:sz w:val="14"/>
        </w:rPr>
        <w:t>.</w:t>
      </w:r>
      <w:r w:rsidRPr="000635BE">
        <w:rPr>
          <w:sz w:val="12"/>
        </w:rPr>
        <w:t>¶</w:t>
      </w:r>
      <w:proofErr w:type="gramEnd"/>
      <w:r w:rsidRPr="000635BE">
        <w:rPr>
          <w:sz w:val="14"/>
        </w:rPr>
        <w:t xml:space="preserve"> 1. If the principle of dissuasion no longer seems useful in the struggle against terrorism, it is clear that, despite the prioritization of military force, a policy of alliance is required. In this sense, </w:t>
      </w:r>
      <w:r w:rsidRPr="000635BE">
        <w:rPr>
          <w:rStyle w:val="StyleBoldUnderline"/>
          <w:highlight w:val="yellow"/>
        </w:rPr>
        <w:t xml:space="preserve">Latin America is an essential area for the </w:t>
      </w:r>
      <w:r w:rsidRPr="000635BE">
        <w:rPr>
          <w:rStyle w:val="Emphasis"/>
          <w:highlight w:val="yellow"/>
        </w:rPr>
        <w:t>U</w:t>
      </w:r>
      <w:r w:rsidRPr="000635BE">
        <w:rPr>
          <w:sz w:val="14"/>
        </w:rPr>
        <w:t xml:space="preserve">nited </w:t>
      </w:r>
      <w:r w:rsidRPr="000635BE">
        <w:rPr>
          <w:rStyle w:val="Emphasis"/>
          <w:highlight w:val="yellow"/>
        </w:rPr>
        <w:t>S</w:t>
      </w:r>
      <w:r w:rsidRPr="000635BE">
        <w:rPr>
          <w:sz w:val="14"/>
        </w:rPr>
        <w:t xml:space="preserve">tates </w:t>
      </w:r>
      <w:r w:rsidRPr="000635BE">
        <w:rPr>
          <w:rStyle w:val="StyleBoldUnderline"/>
          <w:highlight w:val="yellow"/>
        </w:rPr>
        <w:t>because</w:t>
      </w:r>
      <w:r w:rsidRPr="000635BE">
        <w:rPr>
          <w:rStyle w:val="StyleBoldUnderline"/>
        </w:rPr>
        <w:t xml:space="preserve"> of the importance of its “great southern border</w:t>
      </w:r>
      <w:r w:rsidRPr="000635BE">
        <w:rPr>
          <w:sz w:val="14"/>
        </w:rPr>
        <w:t xml:space="preserve">.” </w:t>
      </w:r>
      <w:r w:rsidRPr="000635BE">
        <w:rPr>
          <w:rStyle w:val="StyleBoldUnderline"/>
        </w:rPr>
        <w:t xml:space="preserve">The historical influence of the </w:t>
      </w:r>
      <w:r w:rsidRPr="000635BE">
        <w:rPr>
          <w:rStyle w:val="Emphasis"/>
        </w:rPr>
        <w:t>U</w:t>
      </w:r>
      <w:r w:rsidRPr="000635BE">
        <w:rPr>
          <w:sz w:val="14"/>
        </w:rPr>
        <w:t xml:space="preserve">nited </w:t>
      </w:r>
      <w:r w:rsidRPr="000635BE">
        <w:rPr>
          <w:rStyle w:val="Emphasis"/>
        </w:rPr>
        <w:t>S</w:t>
      </w:r>
      <w:r w:rsidRPr="000635BE">
        <w:rPr>
          <w:sz w:val="14"/>
        </w:rPr>
        <w:t xml:space="preserve">tates in the area, beyond </w:t>
      </w:r>
      <w:r w:rsidRPr="000635BE">
        <w:rPr>
          <w:rStyle w:val="StyleBoldUnderline"/>
          <w:highlight w:val="yellow"/>
        </w:rPr>
        <w:t>it</w:t>
      </w:r>
      <w:r w:rsidRPr="000635BE">
        <w:rPr>
          <w:sz w:val="14"/>
        </w:rPr>
        <w:t>s actual strategic supremacy and the agreements already subscribed to</w:t>
      </w:r>
      <w:r w:rsidRPr="000635BE">
        <w:rPr>
          <w:sz w:val="14"/>
          <w:highlight w:val="yellow"/>
        </w:rPr>
        <w:t xml:space="preserve">, </w:t>
      </w:r>
      <w:r w:rsidRPr="000635BE">
        <w:rPr>
          <w:rStyle w:val="StyleBoldUnderline"/>
          <w:highlight w:val="yellow"/>
        </w:rPr>
        <w:t xml:space="preserve">is the </w:t>
      </w:r>
      <w:r w:rsidRPr="000635BE">
        <w:rPr>
          <w:rStyle w:val="Emphasis"/>
          <w:highlight w:val="yellow"/>
        </w:rPr>
        <w:t>best breeding ground</w:t>
      </w:r>
      <w:r w:rsidRPr="000635BE">
        <w:rPr>
          <w:rStyle w:val="StyleBoldUnderline"/>
          <w:highlight w:val="yellow"/>
        </w:rPr>
        <w:t xml:space="preserve"> for a campaign</w:t>
      </w:r>
      <w:r w:rsidRPr="000635BE">
        <w:rPr>
          <w:rStyle w:val="StyleBoldUnderline"/>
        </w:rPr>
        <w:t xml:space="preserve"> in favor of validation </w:t>
      </w:r>
      <w:r w:rsidRPr="000635BE">
        <w:rPr>
          <w:rStyle w:val="StyleBoldUnderline"/>
          <w:highlight w:val="yellow"/>
        </w:rPr>
        <w:t>of</w:t>
      </w:r>
      <w:r w:rsidRPr="000635BE">
        <w:rPr>
          <w:rStyle w:val="StyleBoldUnderline"/>
        </w:rPr>
        <w:t xml:space="preserve"> the concept of </w:t>
      </w:r>
      <w:r w:rsidRPr="000635BE">
        <w:rPr>
          <w:rStyle w:val="StyleBoldUnderline"/>
          <w:highlight w:val="yellow"/>
        </w:rPr>
        <w:t>security embodied in</w:t>
      </w:r>
      <w:r w:rsidRPr="000635BE">
        <w:rPr>
          <w:rStyle w:val="StyleBoldUnderline"/>
        </w:rPr>
        <w:t xml:space="preserve"> the policy of “</w:t>
      </w:r>
      <w:r w:rsidRPr="000635BE">
        <w:rPr>
          <w:rStyle w:val="StyleBoldUnderline"/>
          <w:highlight w:val="yellow"/>
        </w:rPr>
        <w:t>preventive war</w:t>
      </w:r>
      <w:r w:rsidRPr="000635BE">
        <w:rPr>
          <w:rStyle w:val="StyleBoldUnderline"/>
        </w:rPr>
        <w:t>.” The demand for collaboration stems from its imperative character, which does not admit different views because those who are not friends are enemies</w:t>
      </w:r>
      <w:proofErr w:type="gramStart"/>
      <w:r w:rsidRPr="000635BE">
        <w:rPr>
          <w:sz w:val="14"/>
        </w:rPr>
        <w:t>.</w:t>
      </w:r>
      <w:r w:rsidRPr="000635BE">
        <w:rPr>
          <w:sz w:val="12"/>
        </w:rPr>
        <w:t>¶</w:t>
      </w:r>
      <w:proofErr w:type="gramEnd"/>
      <w:r w:rsidRPr="000635BE">
        <w:rPr>
          <w:sz w:val="14"/>
        </w:rPr>
        <w:t xml:space="preserve"> 2. Multilateralism has lost its force, and its political-diplomatic tools have been debilitated. Although there is no concerted regional capacity to avoid the imposition of unilateralism, countertrends and doubts are arising that release new forms of interaction and collaboration, primarily in the Andes and South America (Rojas, 2003)</w:t>
      </w:r>
      <w:proofErr w:type="gramStart"/>
      <w:r w:rsidRPr="000635BE">
        <w:rPr>
          <w:sz w:val="14"/>
        </w:rPr>
        <w:t>.</w:t>
      </w:r>
      <w:r w:rsidRPr="000635BE">
        <w:rPr>
          <w:sz w:val="12"/>
        </w:rPr>
        <w:t>¶</w:t>
      </w:r>
      <w:proofErr w:type="gramEnd"/>
      <w:r w:rsidRPr="000635BE">
        <w:rPr>
          <w:sz w:val="14"/>
        </w:rPr>
        <w:t xml:space="preserve"> 3. </w:t>
      </w:r>
      <w:r w:rsidRPr="000635BE">
        <w:rPr>
          <w:rStyle w:val="StyleBoldUnderline"/>
        </w:rPr>
        <w:t xml:space="preserve">The sovereignty of the other loses its legitimacy if there is a presumption in the North that under its protection terrorism is being covered up or supported or if there is suspicion concerning the construction of </w:t>
      </w:r>
      <w:r w:rsidRPr="000635BE">
        <w:rPr>
          <w:rStyle w:val="Emphasis"/>
        </w:rPr>
        <w:t>w</w:t>
      </w:r>
      <w:r w:rsidRPr="000635BE">
        <w:rPr>
          <w:sz w:val="14"/>
        </w:rPr>
        <w:t xml:space="preserve">eapons of </w:t>
      </w:r>
      <w:r w:rsidRPr="000635BE">
        <w:rPr>
          <w:rStyle w:val="Emphasis"/>
        </w:rPr>
        <w:t>m</w:t>
      </w:r>
      <w:r w:rsidRPr="000635BE">
        <w:rPr>
          <w:sz w:val="14"/>
        </w:rPr>
        <w:t xml:space="preserve">ass </w:t>
      </w:r>
      <w:r w:rsidRPr="000635BE">
        <w:rPr>
          <w:rStyle w:val="Emphasis"/>
        </w:rPr>
        <w:t>d</w:t>
      </w:r>
      <w:r w:rsidRPr="000635BE">
        <w:rPr>
          <w:sz w:val="14"/>
        </w:rPr>
        <w:t xml:space="preserve">estruction. </w:t>
      </w:r>
      <w:r w:rsidRPr="000635BE">
        <w:rPr>
          <w:rStyle w:val="StyleBoldUnderline"/>
        </w:rPr>
        <w:t>From this perspective, one of the principal dangers for the security of Latin America stems not from foreign armies or from guerrillas but from criminal organizations</w:t>
      </w:r>
      <w:r w:rsidRPr="000635BE">
        <w:rPr>
          <w:sz w:val="14"/>
        </w:rPr>
        <w:t xml:space="preserve">. </w:t>
      </w:r>
      <w:r w:rsidRPr="000635BE">
        <w:rPr>
          <w:rStyle w:val="StyleBoldUnderline"/>
          <w:highlight w:val="yellow"/>
        </w:rPr>
        <w:t>The danger of this perspective is the possibility of criminalizing</w:t>
      </w:r>
      <w:r w:rsidRPr="000635BE">
        <w:rPr>
          <w:rStyle w:val="StyleBoldUnderline"/>
        </w:rPr>
        <w:t xml:space="preserve"> the </w:t>
      </w:r>
      <w:r w:rsidRPr="000635BE">
        <w:rPr>
          <w:rStyle w:val="StyleBoldUnderline"/>
          <w:highlight w:val="yellow"/>
        </w:rPr>
        <w:t>social struggle</w:t>
      </w:r>
      <w:r w:rsidRPr="000635BE">
        <w:rPr>
          <w:rStyle w:val="StyleBoldUnderline"/>
        </w:rPr>
        <w:t xml:space="preserve"> that has been unleashed in the region</w:t>
      </w:r>
      <w:proofErr w:type="gramStart"/>
      <w:r w:rsidRPr="000635BE">
        <w:rPr>
          <w:sz w:val="14"/>
        </w:rPr>
        <w:t>.</w:t>
      </w:r>
      <w:r w:rsidRPr="000635BE">
        <w:rPr>
          <w:sz w:val="12"/>
        </w:rPr>
        <w:t>¶</w:t>
      </w:r>
      <w:proofErr w:type="gramEnd"/>
      <w:r w:rsidRPr="000635BE">
        <w:rPr>
          <w:sz w:val="14"/>
        </w:rPr>
        <w:t xml:space="preserve"> 4. </w:t>
      </w:r>
      <w:r w:rsidRPr="000635BE">
        <w:rPr>
          <w:rStyle w:val="StyleBoldUnderline"/>
          <w:highlight w:val="yellow"/>
        </w:rPr>
        <w:t xml:space="preserve">The limits of the policy have opened a space for </w:t>
      </w:r>
      <w:r w:rsidRPr="000635BE">
        <w:rPr>
          <w:rStyle w:val="Emphasis"/>
          <w:highlight w:val="yellow"/>
        </w:rPr>
        <w:t xml:space="preserve">the </w:t>
      </w:r>
      <w:proofErr w:type="spellStart"/>
      <w:r w:rsidRPr="000635BE">
        <w:rPr>
          <w:rStyle w:val="Emphasis"/>
          <w:highlight w:val="yellow"/>
        </w:rPr>
        <w:t>absolutization</w:t>
      </w:r>
      <w:proofErr w:type="spellEnd"/>
      <w:r w:rsidRPr="000635BE">
        <w:rPr>
          <w:rStyle w:val="Emphasis"/>
          <w:highlight w:val="yellow"/>
        </w:rPr>
        <w:t xml:space="preserve"> of “hard power”</w:t>
      </w:r>
      <w:r w:rsidRPr="000635BE">
        <w:rPr>
          <w:sz w:val="14"/>
        </w:rPr>
        <w:t>—</w:t>
      </w:r>
      <w:r w:rsidRPr="000635BE">
        <w:rPr>
          <w:rStyle w:val="StyleBoldUnderline"/>
        </w:rPr>
        <w:t>in other words, military force</w:t>
      </w:r>
      <w:r w:rsidRPr="000635BE">
        <w:rPr>
          <w:sz w:val="14"/>
        </w:rPr>
        <w:t>—</w:t>
      </w:r>
      <w:r w:rsidRPr="000635BE">
        <w:rPr>
          <w:rStyle w:val="StyleBoldUnderline"/>
        </w:rPr>
        <w:t>in the new model and the antiterrorist struggle</w:t>
      </w:r>
      <w:r w:rsidRPr="000635BE">
        <w:rPr>
          <w:sz w:val="14"/>
        </w:rPr>
        <w:t xml:space="preserve">. </w:t>
      </w:r>
      <w:r w:rsidRPr="000635BE">
        <w:rPr>
          <w:rStyle w:val="StyleBoldUnderline"/>
        </w:rPr>
        <w:t>From a Latin American viewpoint, security requires a multidimensional reading that transcends the view entailed by that struggle</w:t>
      </w:r>
      <w:proofErr w:type="gramStart"/>
      <w:r w:rsidRPr="000635BE">
        <w:rPr>
          <w:sz w:val="14"/>
        </w:rPr>
        <w:t>.</w:t>
      </w:r>
      <w:r w:rsidRPr="000635BE">
        <w:rPr>
          <w:sz w:val="12"/>
        </w:rPr>
        <w:t>¶</w:t>
      </w:r>
      <w:proofErr w:type="gramEnd"/>
      <w:r w:rsidRPr="000635BE">
        <w:rPr>
          <w:sz w:val="14"/>
        </w:rPr>
        <w:t xml:space="preserve"> </w:t>
      </w:r>
      <w:r w:rsidRPr="000635BE">
        <w:rPr>
          <w:rStyle w:val="StyleBoldUnderline"/>
        </w:rPr>
        <w:t>The significance for U.S. policy assumed by the struggle against terrorism</w:t>
      </w:r>
      <w:r w:rsidRPr="000635BE">
        <w:rPr>
          <w:sz w:val="14"/>
        </w:rPr>
        <w:t xml:space="preserve"> as a “war of global reach” or a “global enterprise of uncertain duration” is inseparable from the previous points (NSC, 2002). These statements are </w:t>
      </w:r>
      <w:r w:rsidRPr="000635BE">
        <w:rPr>
          <w:rStyle w:val="StyleBoldUnderline"/>
        </w:rPr>
        <w:t>translated into the identification of threats or zones of threat in Latin America</w:t>
      </w:r>
      <w:r w:rsidRPr="000635BE">
        <w:rPr>
          <w:sz w:val="14"/>
        </w:rPr>
        <w:t xml:space="preserve"> as follows</w:t>
      </w:r>
      <w:proofErr w:type="gramStart"/>
      <w:r w:rsidRPr="000635BE">
        <w:rPr>
          <w:sz w:val="14"/>
        </w:rPr>
        <w:t>:</w:t>
      </w:r>
      <w:r w:rsidRPr="000635BE">
        <w:rPr>
          <w:sz w:val="12"/>
        </w:rPr>
        <w:t>¶</w:t>
      </w:r>
      <w:proofErr w:type="gramEnd"/>
      <w:r w:rsidRPr="000635BE">
        <w:rPr>
          <w:sz w:val="14"/>
        </w:rPr>
        <w:t xml:space="preserve"> 1. The “triple border” of Argentina, Brazil, and Paraguay, which has long been a path for unregulated trade on a grand scale—in other words, for contraband of all types. Similar cases include the </w:t>
      </w:r>
      <w:proofErr w:type="spellStart"/>
      <w:r w:rsidRPr="000635BE">
        <w:rPr>
          <w:sz w:val="14"/>
        </w:rPr>
        <w:t>Tabatinga</w:t>
      </w:r>
      <w:proofErr w:type="spellEnd"/>
      <w:r w:rsidRPr="000635BE">
        <w:rPr>
          <w:sz w:val="14"/>
        </w:rPr>
        <w:t xml:space="preserve">-Leticia corridor on the Brazilian border with Colombia, the Lake </w:t>
      </w:r>
      <w:proofErr w:type="spellStart"/>
      <w:r w:rsidRPr="000635BE">
        <w:rPr>
          <w:sz w:val="14"/>
        </w:rPr>
        <w:t>Agrio</w:t>
      </w:r>
      <w:proofErr w:type="spellEnd"/>
      <w:r w:rsidRPr="000635BE">
        <w:rPr>
          <w:sz w:val="14"/>
        </w:rPr>
        <w:t xml:space="preserve"> zone between Ecuador and Colombia, and the Darien Jungle</w:t>
      </w:r>
      <w:proofErr w:type="gramStart"/>
      <w:r w:rsidRPr="000635BE">
        <w:rPr>
          <w:sz w:val="14"/>
        </w:rPr>
        <w:t>.</w:t>
      </w:r>
      <w:r w:rsidRPr="000635BE">
        <w:rPr>
          <w:sz w:val="12"/>
        </w:rPr>
        <w:t>¶</w:t>
      </w:r>
      <w:proofErr w:type="gramEnd"/>
      <w:r w:rsidRPr="000635BE">
        <w:rPr>
          <w:sz w:val="14"/>
        </w:rPr>
        <w:t xml:space="preserve"> 2. </w:t>
      </w:r>
      <w:proofErr w:type="gramStart"/>
      <w:r w:rsidRPr="000635BE">
        <w:rPr>
          <w:rStyle w:val="StyleBoldUnderline"/>
        </w:rPr>
        <w:t>The current government of Venezuela, because of its alleged support of the Colombian guerrillas and for setting a bad political example for the region as a whole.</w:t>
      </w:r>
      <w:proofErr w:type="gramEnd"/>
      <w:r w:rsidRPr="000635BE">
        <w:rPr>
          <w:rStyle w:val="StyleBoldUnderline"/>
        </w:rPr>
        <w:t xml:space="preserve"> Its economic and political initiatives potentially constitute expressions of a counter-balance to hegemonic politics</w:t>
      </w:r>
      <w:r w:rsidRPr="000635BE">
        <w:rPr>
          <w:sz w:val="14"/>
        </w:rPr>
        <w:t xml:space="preserve">, </w:t>
      </w:r>
      <w:r w:rsidRPr="000635BE">
        <w:rPr>
          <w:rStyle w:val="StyleBoldUnderline"/>
        </w:rPr>
        <w:t>which may explain the intrusive and destabilizing harassment to which it is subject</w:t>
      </w:r>
      <w:proofErr w:type="gramStart"/>
      <w:r w:rsidRPr="000635BE">
        <w:rPr>
          <w:sz w:val="14"/>
        </w:rPr>
        <w:t>.</w:t>
      </w:r>
      <w:r w:rsidRPr="000635BE">
        <w:rPr>
          <w:sz w:val="12"/>
        </w:rPr>
        <w:t>¶</w:t>
      </w:r>
      <w:proofErr w:type="gramEnd"/>
      <w:r w:rsidRPr="000635BE">
        <w:rPr>
          <w:sz w:val="14"/>
        </w:rPr>
        <w:t xml:space="preserve"> 3. </w:t>
      </w:r>
      <w:r w:rsidRPr="000635BE">
        <w:rPr>
          <w:rStyle w:val="StyleBoldUnderline"/>
        </w:rPr>
        <w:t>The Cuban government, for its alleged support of international terrorism and the meaning of its politics</w:t>
      </w:r>
      <w:proofErr w:type="gramStart"/>
      <w:r w:rsidRPr="000635BE">
        <w:rPr>
          <w:sz w:val="14"/>
        </w:rPr>
        <w:t>.</w:t>
      </w:r>
      <w:r w:rsidRPr="000635BE">
        <w:rPr>
          <w:sz w:val="12"/>
        </w:rPr>
        <w:t>¶</w:t>
      </w:r>
      <w:proofErr w:type="gramEnd"/>
      <w:r w:rsidRPr="000635BE">
        <w:rPr>
          <w:sz w:val="14"/>
        </w:rPr>
        <w:t xml:space="preserve"> 4. “Latin American terrorist organizations,” among them the Revolutionary Armed Forces of Colombia and the National Liberation Army in addition to drug traffickers and paramilitaries. This point implicates Colombia and its neighboring countries, along with the Caribbean basin, as an extraordinarily significant area for U.S. security policy. The U.S. resources destined for Plan Colombia and the Andean Regional Initiative and a sordid struggle for the drug market, added to the climate of war and violence, reflect a situation with the capacity to produce dynamics that unbalance the strategic perspective of regional stability.</w:t>
      </w:r>
    </w:p>
    <w:p w14:paraId="04D12D98" w14:textId="77777777" w:rsidR="00CA2F39" w:rsidRPr="000635BE" w:rsidRDefault="00CA2F39" w:rsidP="00CA2F39"/>
    <w:p w14:paraId="67CECFB9" w14:textId="77777777" w:rsidR="00CA2F39" w:rsidRPr="000635BE" w:rsidRDefault="00CA2F39" w:rsidP="00CA2F39">
      <w:pPr>
        <w:pStyle w:val="Heading4"/>
        <w:rPr>
          <w:rFonts w:cs="Times New Roman"/>
        </w:rPr>
      </w:pPr>
      <w:r w:rsidRPr="000635BE">
        <w:rPr>
          <w:rFonts w:cs="Times New Roman"/>
        </w:rPr>
        <w:t>Security politics authorizes limitless global destruction.</w:t>
      </w:r>
    </w:p>
    <w:p w14:paraId="0403CC32" w14:textId="77777777" w:rsidR="00CA2F39" w:rsidRPr="000635BE" w:rsidRDefault="00CA2F39" w:rsidP="00CA2F39">
      <w:r w:rsidRPr="000635BE">
        <w:rPr>
          <w:rStyle w:val="StyleStyleBold12pt"/>
        </w:rPr>
        <w:t xml:space="preserve">Der </w:t>
      </w:r>
      <w:proofErr w:type="spellStart"/>
      <w:r w:rsidRPr="000635BE">
        <w:rPr>
          <w:rStyle w:val="StyleStyleBold12pt"/>
        </w:rPr>
        <w:t>Derian</w:t>
      </w:r>
      <w:proofErr w:type="spellEnd"/>
      <w:r w:rsidRPr="000635BE">
        <w:rPr>
          <w:rStyle w:val="StyleStyleBold12pt"/>
        </w:rPr>
        <w:t xml:space="preserve"> 98</w:t>
      </w:r>
      <w:r w:rsidRPr="000635BE">
        <w:t xml:space="preserve"> (James, Professor of Political Science at the University of Massachusetts, On Security, Ed. </w:t>
      </w:r>
      <w:proofErr w:type="spellStart"/>
      <w:r w:rsidRPr="000635BE">
        <w:t>Lipschutz</w:t>
      </w:r>
      <w:proofErr w:type="spellEnd"/>
      <w:r w:rsidRPr="000635BE">
        <w:t>, p. 24-25)</w:t>
      </w:r>
    </w:p>
    <w:p w14:paraId="20BD416E" w14:textId="77777777" w:rsidR="00CA2F39" w:rsidRPr="000635BE" w:rsidRDefault="00CA2F39" w:rsidP="00CA2F39">
      <w:pPr>
        <w:widowControl w:val="0"/>
        <w:rPr>
          <w:rFonts w:eastAsia="Times New Roman"/>
          <w:szCs w:val="20"/>
        </w:rPr>
      </w:pPr>
      <w:r w:rsidRPr="000635BE">
        <w:rPr>
          <w:rFonts w:eastAsia="Times New Roman"/>
          <w:bCs/>
          <w:szCs w:val="26"/>
          <w:u w:val="single"/>
        </w:rPr>
        <w:t>No other concept in international relations packs the metaphysical punch, nor</w:t>
      </w:r>
      <w:r w:rsidRPr="000635BE">
        <w:rPr>
          <w:rFonts w:eastAsia="Times New Roman"/>
          <w:szCs w:val="20"/>
        </w:rPr>
        <w:t xml:space="preserve"> commands the </w:t>
      </w:r>
      <w:r w:rsidRPr="000635BE">
        <w:rPr>
          <w:rFonts w:eastAsia="Times New Roman"/>
          <w:bCs/>
          <w:szCs w:val="26"/>
          <w:u w:val="single"/>
        </w:rPr>
        <w:t>disciplinary power of "security."</w:t>
      </w:r>
      <w:r w:rsidRPr="000635BE">
        <w:rPr>
          <w:rFonts w:eastAsia="Times New Roman"/>
          <w:szCs w:val="20"/>
        </w:rPr>
        <w:t xml:space="preserve"> </w:t>
      </w:r>
      <w:r w:rsidRPr="000635BE">
        <w:rPr>
          <w:rFonts w:eastAsia="Times New Roman"/>
          <w:bCs/>
          <w:szCs w:val="26"/>
          <w:u w:val="single"/>
        </w:rPr>
        <w:t>In its name, peoples have alienated</w:t>
      </w:r>
      <w:r w:rsidRPr="000635BE">
        <w:rPr>
          <w:rFonts w:eastAsia="Times New Roman"/>
          <w:szCs w:val="20"/>
        </w:rPr>
        <w:t xml:space="preserve"> their fears, rights and powers to gods, emperors, and most recently, </w:t>
      </w:r>
      <w:r w:rsidRPr="000635BE">
        <w:rPr>
          <w:rFonts w:eastAsia="Times New Roman"/>
          <w:bCs/>
          <w:szCs w:val="26"/>
          <w:u w:val="single"/>
        </w:rPr>
        <w:t>sovereign states</w:t>
      </w:r>
      <w:r w:rsidRPr="000635BE">
        <w:rPr>
          <w:rFonts w:eastAsia="Times New Roman"/>
          <w:szCs w:val="20"/>
        </w:rPr>
        <w:t xml:space="preserve">, all </w:t>
      </w:r>
      <w:r w:rsidRPr="000635BE">
        <w:rPr>
          <w:rFonts w:eastAsia="Times New Roman"/>
          <w:bCs/>
          <w:szCs w:val="26"/>
          <w:u w:val="single"/>
        </w:rPr>
        <w:t>to protect themselves from the vicissitudes of nature</w:t>
      </w:r>
      <w:r w:rsidRPr="000635BE">
        <w:rPr>
          <w:rFonts w:eastAsia="Times New Roman"/>
          <w:szCs w:val="20"/>
        </w:rPr>
        <w:t xml:space="preserve">--as well as from other gods, emperors, and sovereign states. </w:t>
      </w:r>
      <w:r w:rsidRPr="000635BE">
        <w:rPr>
          <w:rFonts w:eastAsia="Times New Roman"/>
          <w:bCs/>
          <w:szCs w:val="26"/>
          <w:u w:val="single"/>
        </w:rPr>
        <w:t>In its name,</w:t>
      </w:r>
      <w:r w:rsidRPr="000635BE">
        <w:rPr>
          <w:rFonts w:eastAsia="Times New Roman"/>
          <w:szCs w:val="20"/>
        </w:rPr>
        <w:t xml:space="preserve"> </w:t>
      </w:r>
      <w:r w:rsidRPr="000635BE">
        <w:rPr>
          <w:rStyle w:val="Emphasis"/>
          <w:highlight w:val="yellow"/>
        </w:rPr>
        <w:t>w</w:t>
      </w:r>
      <w:r w:rsidRPr="000635BE">
        <w:rPr>
          <w:rFonts w:eastAsia="Times New Roman"/>
          <w:szCs w:val="20"/>
        </w:rPr>
        <w:t xml:space="preserve">eapons of </w:t>
      </w:r>
      <w:r w:rsidRPr="000635BE">
        <w:rPr>
          <w:rStyle w:val="Emphasis"/>
          <w:highlight w:val="yellow"/>
        </w:rPr>
        <w:t>m</w:t>
      </w:r>
      <w:r w:rsidRPr="000635BE">
        <w:rPr>
          <w:rFonts w:eastAsia="Times New Roman"/>
          <w:szCs w:val="20"/>
        </w:rPr>
        <w:t xml:space="preserve">ass </w:t>
      </w:r>
      <w:r w:rsidRPr="000635BE">
        <w:rPr>
          <w:rStyle w:val="Emphasis"/>
          <w:highlight w:val="yellow"/>
        </w:rPr>
        <w:t>d</w:t>
      </w:r>
      <w:r w:rsidRPr="000635BE">
        <w:rPr>
          <w:rFonts w:eastAsia="Times New Roman"/>
          <w:szCs w:val="20"/>
        </w:rPr>
        <w:t xml:space="preserve">estruction </w:t>
      </w:r>
      <w:r w:rsidRPr="000635BE">
        <w:rPr>
          <w:rFonts w:eastAsia="Times New Roman"/>
          <w:bCs/>
          <w:szCs w:val="26"/>
          <w:highlight w:val="yellow"/>
          <w:u w:val="single"/>
        </w:rPr>
        <w:t>have been developed which</w:t>
      </w:r>
      <w:r w:rsidRPr="000635BE">
        <w:rPr>
          <w:rFonts w:eastAsia="Times New Roman"/>
          <w:bCs/>
          <w:szCs w:val="26"/>
          <w:u w:val="single"/>
        </w:rPr>
        <w:t xml:space="preserve"> have </w:t>
      </w:r>
      <w:r w:rsidRPr="000635BE">
        <w:rPr>
          <w:rFonts w:eastAsia="Times New Roman"/>
          <w:bCs/>
          <w:szCs w:val="26"/>
          <w:highlight w:val="yellow"/>
          <w:u w:val="single"/>
        </w:rPr>
        <w:t>transfigured</w:t>
      </w:r>
      <w:r w:rsidRPr="000635BE">
        <w:rPr>
          <w:rFonts w:eastAsia="Times New Roman"/>
          <w:bCs/>
          <w:szCs w:val="26"/>
          <w:u w:val="single"/>
        </w:rPr>
        <w:t xml:space="preserve"> national interest </w:t>
      </w:r>
      <w:r w:rsidRPr="000635BE">
        <w:rPr>
          <w:rFonts w:eastAsia="Times New Roman"/>
          <w:bCs/>
          <w:szCs w:val="26"/>
          <w:highlight w:val="yellow"/>
          <w:u w:val="single"/>
        </w:rPr>
        <w:t xml:space="preserve">into a security dilemma based on a </w:t>
      </w:r>
      <w:r w:rsidRPr="000635BE">
        <w:rPr>
          <w:rStyle w:val="Emphasis"/>
          <w:highlight w:val="yellow"/>
        </w:rPr>
        <w:t>suicide pact</w:t>
      </w:r>
      <w:r w:rsidRPr="000635BE">
        <w:rPr>
          <w:rFonts w:eastAsia="Times New Roman"/>
          <w:szCs w:val="20"/>
        </w:rPr>
        <w:t xml:space="preserve">. And, less often noted in international relations, </w:t>
      </w:r>
      <w:r w:rsidRPr="000635BE">
        <w:rPr>
          <w:rFonts w:eastAsia="Times New Roman"/>
          <w:bCs/>
          <w:szCs w:val="26"/>
          <w:u w:val="single"/>
        </w:rPr>
        <w:t>in its name</w:t>
      </w:r>
      <w:r w:rsidRPr="000635BE">
        <w:rPr>
          <w:rFonts w:eastAsia="Times New Roman"/>
          <w:szCs w:val="20"/>
        </w:rPr>
        <w:t xml:space="preserve"> billions have been made and </w:t>
      </w:r>
      <w:r w:rsidRPr="000635BE">
        <w:rPr>
          <w:rStyle w:val="Emphasis"/>
          <w:highlight w:val="yellow"/>
        </w:rPr>
        <w:t>millions killed</w:t>
      </w:r>
      <w:r w:rsidRPr="000635BE">
        <w:rPr>
          <w:rFonts w:eastAsia="Times New Roman"/>
          <w:bCs/>
          <w:szCs w:val="26"/>
          <w:highlight w:val="yellow"/>
          <w:u w:val="single"/>
        </w:rPr>
        <w:t xml:space="preserve"> while</w:t>
      </w:r>
      <w:r w:rsidRPr="000635BE">
        <w:rPr>
          <w:rFonts w:eastAsia="Times New Roman"/>
          <w:szCs w:val="20"/>
        </w:rPr>
        <w:t xml:space="preserve"> scientific knowledge has been furthered and </w:t>
      </w:r>
      <w:r w:rsidRPr="000635BE">
        <w:rPr>
          <w:rFonts w:eastAsia="Times New Roman"/>
          <w:bCs/>
          <w:szCs w:val="26"/>
          <w:u w:val="single"/>
        </w:rPr>
        <w:t xml:space="preserve">intellectual </w:t>
      </w:r>
      <w:r w:rsidRPr="000635BE">
        <w:rPr>
          <w:rFonts w:eastAsia="Times New Roman"/>
          <w:bCs/>
          <w:szCs w:val="26"/>
          <w:highlight w:val="yellow"/>
          <w:u w:val="single"/>
        </w:rPr>
        <w:t>dissent muted</w:t>
      </w:r>
      <w:r w:rsidRPr="000635BE">
        <w:rPr>
          <w:rFonts w:eastAsia="Times New Roman"/>
          <w:szCs w:val="20"/>
        </w:rPr>
        <w:t xml:space="preserve">. </w:t>
      </w:r>
      <w:r w:rsidRPr="000635BE">
        <w:rPr>
          <w:rFonts w:eastAsia="Times New Roman"/>
          <w:bCs/>
          <w:szCs w:val="26"/>
          <w:u w:val="single"/>
        </w:rPr>
        <w:t xml:space="preserve">We have inherited an </w:t>
      </w:r>
      <w:proofErr w:type="spellStart"/>
      <w:r w:rsidRPr="000635BE">
        <w:rPr>
          <w:rFonts w:eastAsia="Times New Roman"/>
          <w:bCs/>
          <w:szCs w:val="26"/>
          <w:u w:val="single"/>
        </w:rPr>
        <w:t>ontotheology</w:t>
      </w:r>
      <w:proofErr w:type="spellEnd"/>
      <w:r w:rsidRPr="000635BE">
        <w:rPr>
          <w:rFonts w:eastAsia="Times New Roman"/>
          <w:bCs/>
          <w:szCs w:val="26"/>
          <w:u w:val="single"/>
        </w:rPr>
        <w:t> of security</w:t>
      </w:r>
      <w:r w:rsidRPr="000635BE">
        <w:rPr>
          <w:rFonts w:eastAsia="Times New Roman"/>
          <w:szCs w:val="20"/>
        </w:rPr>
        <w:t xml:space="preserve">, that is, </w:t>
      </w:r>
      <w:r w:rsidRPr="000635BE">
        <w:rPr>
          <w:rFonts w:eastAsia="Times New Roman"/>
          <w:bCs/>
          <w:szCs w:val="26"/>
          <w:u w:val="single"/>
        </w:rPr>
        <w:t>an a priori argument that proves the existence and necessity of only one form of security because there currently happens to be a widespread, metaphysical belief in it</w:t>
      </w:r>
      <w:r w:rsidRPr="000635BE">
        <w:rPr>
          <w:rFonts w:eastAsia="Times New Roman"/>
          <w:szCs w:val="20"/>
        </w:rPr>
        <w:t xml:space="preserve">. Indeed, </w:t>
      </w:r>
      <w:r w:rsidRPr="000635BE">
        <w:rPr>
          <w:rFonts w:eastAsia="Times New Roman"/>
          <w:bCs/>
          <w:szCs w:val="26"/>
          <w:u w:val="single"/>
        </w:rPr>
        <w:t>within</w:t>
      </w:r>
      <w:r w:rsidRPr="000635BE">
        <w:rPr>
          <w:rFonts w:eastAsia="Times New Roman"/>
          <w:szCs w:val="20"/>
        </w:rPr>
        <w:t xml:space="preserve"> the concept of </w:t>
      </w:r>
      <w:r w:rsidRPr="000635BE">
        <w:rPr>
          <w:rFonts w:eastAsia="Times New Roman"/>
          <w:bCs/>
          <w:szCs w:val="26"/>
          <w:u w:val="single"/>
        </w:rPr>
        <w:t>security lurks the entire history of western metaphysics</w:t>
      </w:r>
      <w:r w:rsidRPr="000635BE">
        <w:rPr>
          <w:rFonts w:eastAsia="Times New Roman"/>
          <w:szCs w:val="20"/>
        </w:rPr>
        <w:t xml:space="preserve">, which was best described by Derrida "as a series of substitutions of center for center" in a perpetual search for the "transcendental signified." Continues... </w:t>
      </w:r>
      <w:hyperlink r:id="rId9" w:anchor="note7" w:history="1">
        <w:r w:rsidRPr="000635BE">
          <w:rPr>
            <w:rFonts w:eastAsia="Times New Roman"/>
            <w:szCs w:val="20"/>
          </w:rPr>
          <w:t>7</w:t>
        </w:r>
      </w:hyperlink>
      <w:proofErr w:type="gramStart"/>
      <w:r w:rsidRPr="000635BE">
        <w:rPr>
          <w:rFonts w:eastAsia="Times New Roman"/>
          <w:szCs w:val="20"/>
        </w:rPr>
        <w:t xml:space="preserve">  In</w:t>
      </w:r>
      <w:proofErr w:type="gramEnd"/>
      <w:r w:rsidRPr="000635BE">
        <w:rPr>
          <w:rFonts w:eastAsia="Times New Roman"/>
          <w:szCs w:val="20"/>
        </w:rPr>
        <w:t xml:space="preserve"> this case, Walt cites IR scholar Robert </w:t>
      </w:r>
      <w:proofErr w:type="spellStart"/>
      <w:r w:rsidRPr="000635BE">
        <w:rPr>
          <w:rFonts w:eastAsia="Times New Roman"/>
          <w:szCs w:val="20"/>
        </w:rPr>
        <w:t>Keohane</w:t>
      </w:r>
      <w:proofErr w:type="spellEnd"/>
      <w:r w:rsidRPr="000635BE">
        <w:rPr>
          <w:rFonts w:eastAsia="Times New Roman"/>
          <w:szCs w:val="20"/>
        </w:rPr>
        <w:t xml:space="preserve"> on the hazards of "</w:t>
      </w:r>
      <w:proofErr w:type="spellStart"/>
      <w:r w:rsidRPr="000635BE">
        <w:rPr>
          <w:rFonts w:eastAsia="Times New Roman"/>
          <w:szCs w:val="20"/>
        </w:rPr>
        <w:t>reflectivism</w:t>
      </w:r>
      <w:proofErr w:type="spellEnd"/>
      <w:r w:rsidRPr="000635BE">
        <w:rPr>
          <w:rFonts w:eastAsia="Times New Roman"/>
          <w:szCs w:val="20"/>
        </w:rPr>
        <w:t xml:space="preserve">," to warn off anyone who by inclination or error might wander into the foreign camp: "As Robert </w:t>
      </w:r>
      <w:proofErr w:type="spellStart"/>
      <w:r w:rsidRPr="000635BE">
        <w:rPr>
          <w:rFonts w:eastAsia="Times New Roman"/>
          <w:szCs w:val="20"/>
        </w:rPr>
        <w:t>Keohane</w:t>
      </w:r>
      <w:proofErr w:type="spellEnd"/>
      <w:r w:rsidRPr="000635BE">
        <w:rPr>
          <w:rFonts w:eastAsia="Times New Roman"/>
          <w:szCs w:val="20"/>
        </w:rPr>
        <w:t xml:space="preserve"> has noted, until these writers `have delineated . . . a research program and shown . . . that it can illuminate important issues in world politics, they will remain on the margins of the field.' " </w:t>
      </w:r>
      <w:hyperlink r:id="rId10" w:anchor="note8" w:history="1">
        <w:r w:rsidRPr="000635BE">
          <w:rPr>
            <w:rFonts w:eastAsia="Times New Roman"/>
            <w:szCs w:val="20"/>
          </w:rPr>
          <w:t>8</w:t>
        </w:r>
      </w:hyperlink>
      <w:proofErr w:type="gramStart"/>
      <w:r w:rsidRPr="000635BE">
        <w:rPr>
          <w:rFonts w:eastAsia="Times New Roman"/>
          <w:szCs w:val="20"/>
        </w:rPr>
        <w:t xml:space="preserve">  By</w:t>
      </w:r>
      <w:proofErr w:type="gramEnd"/>
      <w:r w:rsidRPr="000635BE">
        <w:rPr>
          <w:rFonts w:eastAsia="Times New Roman"/>
          <w:szCs w:val="20"/>
        </w:rPr>
        <w:t xml:space="preserve"> the end of the essay, one is left with the suspicion that the rapid changes in world politics have triggered a "security crisis" in security studies that requires extensive theoretical damage control. </w:t>
      </w:r>
      <w:r w:rsidRPr="000635BE">
        <w:rPr>
          <w:rFonts w:eastAsia="Times New Roman"/>
          <w:bCs/>
          <w:szCs w:val="26"/>
          <w:u w:val="single"/>
        </w:rPr>
        <w:t>What if we leave the desire for mastery to the insecure and instead imagine a new dialogue of security</w:t>
      </w:r>
      <w:r w:rsidRPr="000635BE">
        <w:rPr>
          <w:rFonts w:eastAsia="Times New Roman"/>
          <w:szCs w:val="20"/>
        </w:rPr>
        <w:t xml:space="preserve">, not in the pursuit of a utopian end but </w:t>
      </w:r>
      <w:r w:rsidRPr="000635BE">
        <w:rPr>
          <w:rFonts w:eastAsia="Times New Roman"/>
          <w:bCs/>
          <w:szCs w:val="26"/>
          <w:u w:val="single"/>
        </w:rPr>
        <w:t>in recognition of the world as it is</w:t>
      </w:r>
      <w:r w:rsidRPr="000635BE">
        <w:rPr>
          <w:rFonts w:eastAsia="Times New Roman"/>
          <w:szCs w:val="20"/>
        </w:rPr>
        <w:t xml:space="preserve">, other than </w:t>
      </w:r>
      <w:proofErr w:type="gramStart"/>
      <w:r w:rsidRPr="000635BE">
        <w:rPr>
          <w:rFonts w:eastAsia="Times New Roman"/>
          <w:szCs w:val="20"/>
        </w:rPr>
        <w:t>us ?</w:t>
      </w:r>
      <w:proofErr w:type="gramEnd"/>
      <w:r w:rsidRPr="000635BE">
        <w:rPr>
          <w:rFonts w:eastAsia="Times New Roman"/>
          <w:szCs w:val="20"/>
        </w:rPr>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w:t>
      </w:r>
      <w:proofErr w:type="spellStart"/>
      <w:r w:rsidRPr="000635BE">
        <w:rPr>
          <w:rFonts w:eastAsia="Times New Roman"/>
          <w:szCs w:val="20"/>
        </w:rPr>
        <w:t>originary</w:t>
      </w:r>
      <w:proofErr w:type="spellEnd"/>
      <w:r w:rsidRPr="000635BE">
        <w:rPr>
          <w:rFonts w:eastAsia="Times New Roman"/>
          <w:szCs w:val="20"/>
        </w:rPr>
        <w:t xml:space="preserve">" form of security that has so dominated our conception of international relations, the Hobbesian episteme of realism. Third, I consider the impact of two major challenges to the Hobbesian episteme, that of Marx and Nietzsche. And finally, I suggest that Baudrillard provides the best, if most nullifying, analysis of security in late modernity. In short, I retell the story of realism as an historic encounter of fear and danger with power and order that produced four realist forms of security: epistemic, social, interpretive, and </w:t>
      </w:r>
      <w:proofErr w:type="spellStart"/>
      <w:r w:rsidRPr="000635BE">
        <w:rPr>
          <w:rFonts w:eastAsia="Times New Roman"/>
          <w:szCs w:val="20"/>
        </w:rPr>
        <w:t>hyperreal</w:t>
      </w:r>
      <w:proofErr w:type="spellEnd"/>
      <w:r w:rsidRPr="000635BE">
        <w:rPr>
          <w:rFonts w:eastAsia="Times New Roman"/>
          <w:szCs w:val="20"/>
        </w:rPr>
        <w:t xml:space="preserve">. To preempt a predictable criticism, I wish to make it clear that </w:t>
      </w:r>
      <w:r w:rsidRPr="000635BE">
        <w:rPr>
          <w:rFonts w:eastAsia="Times New Roman"/>
          <w:bCs/>
          <w:szCs w:val="26"/>
          <w:u w:val="single"/>
        </w:rPr>
        <w:t>I am not in search of an "alternative security."</w:t>
      </w:r>
      <w:r w:rsidRPr="000635BE">
        <w:rPr>
          <w:rFonts w:eastAsia="Times New Roman"/>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0635BE">
        <w:rPr>
          <w:rStyle w:val="Emphasis"/>
          <w:highlight w:val="yellow"/>
        </w:rPr>
        <w:t>everything is dangerous</w:t>
      </w:r>
      <w:r w:rsidRPr="000635BE">
        <w:rPr>
          <w:rFonts w:eastAsia="Times New Roman"/>
          <w:szCs w:val="20"/>
        </w:rPr>
        <w:t xml:space="preserve">, then we always have something to do. The hope is that </w:t>
      </w:r>
      <w:r w:rsidRPr="000635BE">
        <w:rPr>
          <w:rFonts w:eastAsia="Times New Roman"/>
          <w:bCs/>
          <w:szCs w:val="26"/>
          <w:highlight w:val="yellow"/>
          <w:u w:val="single"/>
        </w:rPr>
        <w:t>in</w:t>
      </w:r>
      <w:r w:rsidRPr="000635BE">
        <w:rPr>
          <w:rFonts w:eastAsia="Times New Roman"/>
          <w:bCs/>
          <w:szCs w:val="26"/>
          <w:u w:val="single"/>
        </w:rPr>
        <w:t xml:space="preserve"> the </w:t>
      </w:r>
      <w:r w:rsidRPr="000635BE">
        <w:rPr>
          <w:rFonts w:eastAsia="Times New Roman"/>
          <w:bCs/>
          <w:szCs w:val="26"/>
          <w:highlight w:val="yellow"/>
          <w:u w:val="single"/>
        </w:rPr>
        <w:t>interpretation of</w:t>
      </w:r>
      <w:r w:rsidRPr="000635BE">
        <w:rPr>
          <w:rFonts w:eastAsia="Times New Roman"/>
          <w:bCs/>
          <w:szCs w:val="26"/>
          <w:u w:val="single"/>
        </w:rPr>
        <w:t xml:space="preserve"> the most </w:t>
      </w:r>
      <w:r w:rsidRPr="000635BE">
        <w:rPr>
          <w:rFonts w:eastAsia="Times New Roman"/>
          <w:bCs/>
          <w:szCs w:val="26"/>
          <w:highlight w:val="yellow"/>
          <w:u w:val="single"/>
        </w:rPr>
        <w:t>pressing dangers</w:t>
      </w:r>
      <w:r w:rsidRPr="000635BE">
        <w:rPr>
          <w:rFonts w:eastAsia="Times New Roman"/>
          <w:szCs w:val="20"/>
        </w:rPr>
        <w:t xml:space="preserve"> of late modernity </w:t>
      </w:r>
      <w:r w:rsidRPr="000635BE">
        <w:rPr>
          <w:rFonts w:eastAsia="Times New Roman"/>
          <w:bCs/>
          <w:szCs w:val="26"/>
          <w:highlight w:val="yellow"/>
          <w:u w:val="single"/>
        </w:rPr>
        <w:t xml:space="preserve">we might </w:t>
      </w:r>
      <w:r w:rsidRPr="000635BE">
        <w:rPr>
          <w:rFonts w:eastAsia="Times New Roman"/>
          <w:bCs/>
          <w:szCs w:val="26"/>
          <w:u w:val="single"/>
        </w:rPr>
        <w:t xml:space="preserve">be able to </w:t>
      </w:r>
      <w:r w:rsidRPr="000635BE">
        <w:rPr>
          <w:rFonts w:eastAsia="Times New Roman"/>
          <w:bCs/>
          <w:szCs w:val="26"/>
          <w:highlight w:val="yellow"/>
          <w:u w:val="single"/>
        </w:rPr>
        <w:t>construct a form of security based on</w:t>
      </w:r>
      <w:r w:rsidRPr="000635BE">
        <w:rPr>
          <w:rFonts w:eastAsia="Times New Roman"/>
          <w:szCs w:val="20"/>
        </w:rPr>
        <w:t xml:space="preserve"> the </w:t>
      </w:r>
      <w:r w:rsidRPr="000635BE">
        <w:rPr>
          <w:rFonts w:eastAsia="Times New Roman"/>
          <w:bCs/>
          <w:szCs w:val="26"/>
          <w:highlight w:val="yellow"/>
          <w:u w:val="single"/>
        </w:rPr>
        <w:t>appreciation</w:t>
      </w:r>
      <w:r w:rsidRPr="000635BE">
        <w:rPr>
          <w:rFonts w:eastAsia="Times New Roman"/>
          <w:szCs w:val="20"/>
        </w:rPr>
        <w:t xml:space="preserve"> and articulation </w:t>
      </w:r>
      <w:r w:rsidRPr="000635BE">
        <w:rPr>
          <w:rFonts w:eastAsia="Times New Roman"/>
          <w:bCs/>
          <w:szCs w:val="26"/>
          <w:highlight w:val="yellow"/>
          <w:u w:val="single"/>
        </w:rPr>
        <w:t>rather than</w:t>
      </w:r>
      <w:r w:rsidRPr="000635BE">
        <w:rPr>
          <w:rFonts w:eastAsia="Times New Roman"/>
          <w:bCs/>
          <w:szCs w:val="26"/>
          <w:u w:val="single"/>
        </w:rPr>
        <w:t xml:space="preserve"> the</w:t>
      </w:r>
      <w:r w:rsidRPr="000635BE">
        <w:rPr>
          <w:rFonts w:eastAsia="Times New Roman"/>
          <w:szCs w:val="20"/>
        </w:rPr>
        <w:t xml:space="preserve"> normalization or </w:t>
      </w:r>
      <w:r w:rsidRPr="000635BE">
        <w:rPr>
          <w:rStyle w:val="Emphasis"/>
          <w:highlight w:val="yellow"/>
        </w:rPr>
        <w:t>extirpation of difference</w:t>
      </w:r>
      <w:r w:rsidRPr="000635BE">
        <w:rPr>
          <w:rFonts w:eastAsia="Times New Roman"/>
          <w:szCs w:val="20"/>
        </w:rPr>
        <w:t xml:space="preserve">. Nietzsche transvalues both Hobbes's and Marx's interpretations of security through a genealogy of modes of being. His </w:t>
      </w:r>
      <w:r w:rsidRPr="000635BE">
        <w:rPr>
          <w:rFonts w:eastAsia="Times New Roman"/>
          <w:bCs/>
          <w:szCs w:val="26"/>
          <w:u w:val="single"/>
        </w:rPr>
        <w:t>method is</w:t>
      </w:r>
      <w:r w:rsidRPr="000635BE">
        <w:rPr>
          <w:rFonts w:eastAsia="Times New Roman"/>
          <w:szCs w:val="20"/>
        </w:rPr>
        <w:t xml:space="preserve"> not to uncover some deep meaning or value for security, but </w:t>
      </w:r>
      <w:r w:rsidRPr="000635BE">
        <w:rPr>
          <w:rFonts w:eastAsia="Times New Roman"/>
          <w:bCs/>
          <w:szCs w:val="26"/>
          <w:u w:val="single"/>
        </w:rPr>
        <w:t>to</w:t>
      </w:r>
      <w:r w:rsidRPr="000635BE">
        <w:rPr>
          <w:rFonts w:eastAsia="Times New Roman"/>
          <w:szCs w:val="20"/>
        </w:rPr>
        <w:t xml:space="preserve"> </w:t>
      </w:r>
      <w:r w:rsidRPr="000635BE">
        <w:rPr>
          <w:rFonts w:eastAsia="Times New Roman"/>
          <w:bCs/>
          <w:szCs w:val="26"/>
          <w:u w:val="single"/>
        </w:rPr>
        <w:t>destabilize the</w:t>
      </w:r>
      <w:r w:rsidRPr="000635BE">
        <w:rPr>
          <w:rFonts w:eastAsia="Times New Roman"/>
          <w:szCs w:val="20"/>
        </w:rPr>
        <w:t xml:space="preserve"> intolerable </w:t>
      </w:r>
      <w:r w:rsidRPr="000635BE">
        <w:rPr>
          <w:rFonts w:eastAsia="Times New Roman"/>
          <w:bCs/>
          <w:szCs w:val="26"/>
          <w:u w:val="single"/>
        </w:rPr>
        <w:t>fictional identities</w:t>
      </w:r>
      <w:r w:rsidRPr="000635BE">
        <w:rPr>
          <w:rFonts w:eastAsia="Times New Roman"/>
          <w:szCs w:val="20"/>
        </w:rPr>
        <w:t xml:space="preserve"> of the </w:t>
      </w:r>
      <w:proofErr w:type="gramStart"/>
      <w:r w:rsidRPr="000635BE">
        <w:rPr>
          <w:rFonts w:eastAsia="Times New Roman"/>
          <w:szCs w:val="20"/>
        </w:rPr>
        <w:t>past which</w:t>
      </w:r>
      <w:proofErr w:type="gramEnd"/>
      <w:r w:rsidRPr="000635BE">
        <w:rPr>
          <w:rFonts w:eastAsia="Times New Roman"/>
          <w:szCs w:val="20"/>
        </w:rPr>
        <w:t xml:space="preserve"> have been </w:t>
      </w:r>
      <w:r w:rsidRPr="000635BE">
        <w:rPr>
          <w:rFonts w:eastAsia="Times New Roman"/>
          <w:bCs/>
          <w:szCs w:val="26"/>
          <w:u w:val="single"/>
        </w:rPr>
        <w:t>created out of fear</w:t>
      </w:r>
      <w:r w:rsidRPr="000635BE">
        <w:rPr>
          <w:rFonts w:eastAsia="Times New Roman"/>
          <w:szCs w:val="20"/>
        </w:rPr>
        <w:t xml:space="preserve">, </w:t>
      </w:r>
      <w:r w:rsidRPr="000635BE">
        <w:rPr>
          <w:rFonts w:eastAsia="Times New Roman"/>
          <w:bCs/>
          <w:szCs w:val="26"/>
          <w:u w:val="single"/>
        </w:rPr>
        <w:t>and to affirm</w:t>
      </w:r>
      <w:r w:rsidRPr="000635BE">
        <w:rPr>
          <w:rFonts w:eastAsia="Times New Roman"/>
          <w:szCs w:val="20"/>
        </w:rPr>
        <w:t xml:space="preserve"> the creative </w:t>
      </w:r>
      <w:r w:rsidRPr="000635BE">
        <w:rPr>
          <w:rFonts w:eastAsia="Times New Roman"/>
          <w:bCs/>
          <w:szCs w:val="26"/>
          <w:u w:val="single"/>
        </w:rPr>
        <w:t>differences</w:t>
      </w:r>
      <w:r w:rsidRPr="000635BE">
        <w:rPr>
          <w:rFonts w:eastAsia="Times New Roman"/>
          <w:szCs w:val="20"/>
        </w:rPr>
        <w:t xml:space="preserve"> which might yield new values for the future. Originating in the paradoxical relationship of a contingent life and a certain death, the history of security reads for Nietzsche as </w:t>
      </w:r>
      <w:proofErr w:type="gramStart"/>
      <w:r w:rsidRPr="000635BE">
        <w:rPr>
          <w:rFonts w:eastAsia="Times New Roman"/>
          <w:szCs w:val="20"/>
        </w:rPr>
        <w:t>an abnegation</w:t>
      </w:r>
      <w:proofErr w:type="gramEnd"/>
      <w:r w:rsidRPr="000635BE">
        <w:rPr>
          <w:rFonts w:eastAsia="Times New Roman"/>
          <w:szCs w:val="20"/>
        </w:rPr>
        <w:t xml:space="preserve">, a resentment and, finally, a transcendence of this paradox. In brief, the history is one of individuals seeking an impossible security from the most radical "other" of life, </w:t>
      </w:r>
      <w:r w:rsidRPr="000635BE">
        <w:rPr>
          <w:rFonts w:eastAsia="Times New Roman"/>
          <w:bCs/>
          <w:szCs w:val="26"/>
          <w:highlight w:val="yellow"/>
          <w:u w:val="single"/>
        </w:rPr>
        <w:t>the terror of death</w:t>
      </w:r>
      <w:r w:rsidRPr="000635BE">
        <w:rPr>
          <w:rFonts w:eastAsia="Times New Roman"/>
          <w:szCs w:val="20"/>
        </w:rPr>
        <w:t xml:space="preserve"> which, once generalized and nationalized, </w:t>
      </w:r>
      <w:r w:rsidRPr="000635BE">
        <w:rPr>
          <w:rFonts w:eastAsia="Times New Roman"/>
          <w:bCs/>
          <w:szCs w:val="26"/>
          <w:highlight w:val="yellow"/>
          <w:u w:val="single"/>
        </w:rPr>
        <w:t xml:space="preserve">triggers a </w:t>
      </w:r>
      <w:r w:rsidRPr="000635BE">
        <w:rPr>
          <w:rStyle w:val="Emphasis"/>
          <w:highlight w:val="yellow"/>
        </w:rPr>
        <w:t>futile cycle</w:t>
      </w:r>
      <w:r w:rsidRPr="000635BE">
        <w:rPr>
          <w:rFonts w:eastAsia="Times New Roman"/>
          <w:bCs/>
          <w:szCs w:val="26"/>
          <w:highlight w:val="yellow"/>
          <w:u w:val="single"/>
        </w:rPr>
        <w:t xml:space="preserve"> of</w:t>
      </w:r>
      <w:r w:rsidRPr="000635BE">
        <w:rPr>
          <w:rFonts w:eastAsia="Times New Roman"/>
          <w:bCs/>
          <w:szCs w:val="26"/>
          <w:u w:val="single"/>
        </w:rPr>
        <w:t xml:space="preserve"> collective </w:t>
      </w:r>
      <w:r w:rsidRPr="000635BE">
        <w:rPr>
          <w:rFonts w:eastAsia="Times New Roman"/>
          <w:bCs/>
          <w:szCs w:val="26"/>
          <w:highlight w:val="yellow"/>
          <w:u w:val="single"/>
        </w:rPr>
        <w:t xml:space="preserve">identities seeking security </w:t>
      </w:r>
      <w:r w:rsidRPr="000635BE">
        <w:rPr>
          <w:rFonts w:eastAsia="Times New Roman"/>
          <w:bCs/>
          <w:szCs w:val="26"/>
          <w:u w:val="single"/>
        </w:rPr>
        <w:t>from alien others--who are seeking similarly impossible guarantees</w:t>
      </w:r>
      <w:r w:rsidRPr="000635BE">
        <w:rPr>
          <w:rFonts w:eastAsia="Times New Roman"/>
          <w:szCs w:val="20"/>
        </w:rPr>
        <w:t xml:space="preserve">. </w:t>
      </w:r>
      <w:r w:rsidRPr="000635BE">
        <w:rPr>
          <w:rFonts w:eastAsia="Times New Roman"/>
          <w:bCs/>
          <w:szCs w:val="26"/>
          <w:u w:val="single"/>
        </w:rPr>
        <w:t>It</w:t>
      </w:r>
      <w:r w:rsidRPr="000635BE">
        <w:rPr>
          <w:rFonts w:eastAsia="Times New Roman"/>
          <w:szCs w:val="20"/>
        </w:rPr>
        <w:t xml:space="preserve"> </w:t>
      </w:r>
      <w:r w:rsidRPr="000635BE">
        <w:rPr>
          <w:rFonts w:eastAsia="Times New Roman"/>
          <w:bCs/>
          <w:szCs w:val="26"/>
          <w:u w:val="single"/>
        </w:rPr>
        <w:t>is a story of differences taking on the otherness of death, and identities calcifying into a fearful sameness</w:t>
      </w:r>
      <w:r w:rsidRPr="000635BE">
        <w:rPr>
          <w:rFonts w:eastAsia="Times New Roman"/>
          <w:szCs w:val="20"/>
        </w:rPr>
        <w:t xml:space="preserve">. </w:t>
      </w:r>
    </w:p>
    <w:p w14:paraId="1783D355" w14:textId="77777777" w:rsidR="00CA2F39" w:rsidRPr="000635BE" w:rsidRDefault="00CA2F39" w:rsidP="00CA2F39"/>
    <w:p w14:paraId="374F2A76" w14:textId="77777777" w:rsidR="00CA2F39" w:rsidRPr="000635BE" w:rsidRDefault="00CA2F39" w:rsidP="00CA2F39">
      <w:pPr>
        <w:pStyle w:val="Heading4"/>
        <w:rPr>
          <w:rFonts w:cs="Times New Roman"/>
        </w:rPr>
      </w:pPr>
      <w:r w:rsidRPr="000635BE">
        <w:rPr>
          <w:rFonts w:cs="Times New Roman"/>
        </w:rPr>
        <w:t>Reject the Aff’s security discourse – abandoning the attempt to eradicate insecurity is a prerequisite to meaningful political engagement.</w:t>
      </w:r>
    </w:p>
    <w:p w14:paraId="731CCEC0" w14:textId="77777777" w:rsidR="00CA2F39" w:rsidRPr="000635BE" w:rsidRDefault="00CA2F39" w:rsidP="00CA2F39">
      <w:proofErr w:type="spellStart"/>
      <w:r w:rsidRPr="000635BE">
        <w:rPr>
          <w:rStyle w:val="StyleStyleBold12pt"/>
        </w:rPr>
        <w:t>Neocleous</w:t>
      </w:r>
      <w:proofErr w:type="spellEnd"/>
      <w:r w:rsidRPr="000635BE">
        <w:rPr>
          <w:rStyle w:val="StyleStyleBold12pt"/>
        </w:rPr>
        <w:t xml:space="preserve"> 8</w:t>
      </w:r>
      <w:r w:rsidRPr="000635BE">
        <w:t xml:space="preserve"> [Mark, Professor of the Critique of Political Economy at Brunel University, Critique of Security, p. 185-186]</w:t>
      </w:r>
    </w:p>
    <w:p w14:paraId="33348C71" w14:textId="77777777" w:rsidR="00CA2F39" w:rsidRPr="000635BE" w:rsidRDefault="00CA2F39" w:rsidP="00CA2F39">
      <w:pPr>
        <w:rPr>
          <w:sz w:val="14"/>
        </w:rPr>
      </w:pPr>
      <w:r w:rsidRPr="000635BE">
        <w:rPr>
          <w:rStyle w:val="StyleBoldUnderline"/>
          <w:highlight w:val="yellow"/>
        </w:rPr>
        <w:t>The only way out</w:t>
      </w:r>
      <w:r w:rsidRPr="000635BE">
        <w:rPr>
          <w:sz w:val="14"/>
        </w:rPr>
        <w:t xml:space="preserve"> of such a dilemma, to escape the fetish, </w:t>
      </w:r>
      <w:r w:rsidRPr="000635BE">
        <w:rPr>
          <w:rStyle w:val="StyleBoldUnderline"/>
          <w:highlight w:val="yellow"/>
        </w:rPr>
        <w:t>is</w:t>
      </w:r>
      <w:r w:rsidRPr="000635BE">
        <w:rPr>
          <w:sz w:val="14"/>
        </w:rPr>
        <w:t xml:space="preserve"> perhaps </w:t>
      </w:r>
      <w:r w:rsidRPr="000635BE">
        <w:rPr>
          <w:rStyle w:val="StyleBoldUnderline"/>
          <w:highlight w:val="yellow"/>
        </w:rPr>
        <w:t xml:space="preserve">to eschew the logic of security </w:t>
      </w:r>
      <w:r w:rsidRPr="000635BE">
        <w:rPr>
          <w:rStyle w:val="Emphasis"/>
          <w:highlight w:val="yellow"/>
        </w:rPr>
        <w:t>altogether</w:t>
      </w:r>
      <w:r w:rsidRPr="000635BE">
        <w:rPr>
          <w:sz w:val="14"/>
        </w:rPr>
        <w:t xml:space="preserve"> – </w:t>
      </w:r>
      <w:r w:rsidRPr="000635BE">
        <w:rPr>
          <w:rStyle w:val="StyleBoldUnderline"/>
        </w:rPr>
        <w:t xml:space="preserve">to reject it as so ideologically loaded in </w:t>
      </w:r>
      <w:proofErr w:type="spellStart"/>
      <w:r w:rsidRPr="000635BE">
        <w:rPr>
          <w:rStyle w:val="StyleBoldUnderline"/>
        </w:rPr>
        <w:t>favour</w:t>
      </w:r>
      <w:proofErr w:type="spellEnd"/>
      <w:r w:rsidRPr="000635BE">
        <w:rPr>
          <w:rStyle w:val="StyleBoldUnderline"/>
        </w:rPr>
        <w:t xml:space="preserve"> of the state that any real political thought other than the authoritarian and reactionary should be pressed to give it up</w:t>
      </w:r>
      <w:r w:rsidRPr="000635BE">
        <w:rPr>
          <w:sz w:val="14"/>
        </w:rPr>
        <w:t xml:space="preserve">. </w:t>
      </w:r>
      <w:r w:rsidRPr="000635BE">
        <w:rPr>
          <w:rStyle w:val="StyleBoldUnderline"/>
        </w:rPr>
        <w:t>That is</w:t>
      </w:r>
      <w:r w:rsidRPr="000635BE">
        <w:rPr>
          <w:sz w:val="14"/>
        </w:rPr>
        <w:t xml:space="preserve"> clearly something that </w:t>
      </w:r>
      <w:proofErr w:type="gramStart"/>
      <w:r w:rsidRPr="000635BE">
        <w:rPr>
          <w:sz w:val="14"/>
        </w:rPr>
        <w:t>can not</w:t>
      </w:r>
      <w:proofErr w:type="gramEnd"/>
      <w:r w:rsidRPr="000635BE">
        <w:rPr>
          <w:sz w:val="14"/>
        </w:rPr>
        <w:t xml:space="preserve"> be achieved within the limits of bourgeois thought and thus could never even begin to be imagined by the security intellectual. It is also </w:t>
      </w:r>
      <w:r w:rsidRPr="000635BE">
        <w:rPr>
          <w:rStyle w:val="StyleBoldUnderline"/>
        </w:rPr>
        <w:t>something that the constant iteration of the refrain ‘this is an insecure world’ and reiteration of one fear, anxiety and insecurity after another will also make it hard to do</w:t>
      </w:r>
      <w:r w:rsidRPr="000635BE">
        <w:rPr>
          <w:sz w:val="14"/>
        </w:rPr>
        <w:t xml:space="preserve">. </w:t>
      </w:r>
      <w:r w:rsidRPr="000635BE">
        <w:rPr>
          <w:rStyle w:val="StyleBoldUnderline"/>
        </w:rPr>
        <w:t>But it is something that the critique of security suggests we may have to consider if we want a political way out of the impasse of security</w:t>
      </w:r>
      <w:proofErr w:type="gramStart"/>
      <w:r w:rsidRPr="000635BE">
        <w:rPr>
          <w:sz w:val="14"/>
        </w:rPr>
        <w:t>.</w:t>
      </w:r>
      <w:r w:rsidRPr="000635BE">
        <w:rPr>
          <w:sz w:val="12"/>
        </w:rPr>
        <w:t>¶</w:t>
      </w:r>
      <w:proofErr w:type="gramEnd"/>
      <w:r w:rsidRPr="000635BE">
        <w:rPr>
          <w:sz w:val="14"/>
        </w:rPr>
        <w:t xml:space="preserve"> This impasse exists because </w:t>
      </w:r>
      <w:r w:rsidRPr="000635BE">
        <w:rPr>
          <w:rStyle w:val="StyleBoldUnderline"/>
          <w:highlight w:val="yellow"/>
        </w:rPr>
        <w:t>security</w:t>
      </w:r>
      <w:r w:rsidRPr="000635BE">
        <w:rPr>
          <w:rStyle w:val="StyleBoldUnderline"/>
        </w:rPr>
        <w:t xml:space="preserve"> has now become so all-encompassing that it </w:t>
      </w:r>
      <w:proofErr w:type="spellStart"/>
      <w:r w:rsidRPr="000635BE">
        <w:rPr>
          <w:rStyle w:val="Emphasis"/>
          <w:highlight w:val="yellow"/>
        </w:rPr>
        <w:t>marginalises</w:t>
      </w:r>
      <w:proofErr w:type="spellEnd"/>
      <w:r w:rsidRPr="000635BE">
        <w:rPr>
          <w:rStyle w:val="Emphasis"/>
          <w:highlight w:val="yellow"/>
        </w:rPr>
        <w:t xml:space="preserve"> all else</w:t>
      </w:r>
      <w:r w:rsidRPr="000635BE">
        <w:rPr>
          <w:sz w:val="14"/>
        </w:rPr>
        <w:t xml:space="preserve">, </w:t>
      </w:r>
      <w:r w:rsidRPr="000635BE">
        <w:rPr>
          <w:rStyle w:val="StyleBoldUnderline"/>
        </w:rPr>
        <w:t>most notably the constructive conflicts, debates and discussions that animate political life</w:t>
      </w:r>
      <w:r w:rsidRPr="000635BE">
        <w:rPr>
          <w:sz w:val="14"/>
        </w:rPr>
        <w:t xml:space="preserve">. </w:t>
      </w:r>
      <w:r w:rsidRPr="000635BE">
        <w:rPr>
          <w:rStyle w:val="StyleBoldUnderline"/>
        </w:rPr>
        <w:t xml:space="preserve">The constant </w:t>
      </w:r>
      <w:proofErr w:type="spellStart"/>
      <w:r w:rsidRPr="000635BE">
        <w:rPr>
          <w:rStyle w:val="StyleBoldUnderline"/>
        </w:rPr>
        <w:t>prioritising</w:t>
      </w:r>
      <w:proofErr w:type="spellEnd"/>
      <w:r w:rsidRPr="000635BE">
        <w:rPr>
          <w:rStyle w:val="StyleBoldUnderline"/>
        </w:rPr>
        <w:t xml:space="preserve"> of a mythical </w:t>
      </w:r>
      <w:proofErr w:type="gramStart"/>
      <w:r w:rsidRPr="000635BE">
        <w:rPr>
          <w:rStyle w:val="StyleBoldUnderline"/>
        </w:rPr>
        <w:t>security</w:t>
      </w:r>
      <w:proofErr w:type="gramEnd"/>
      <w:r w:rsidRPr="000635BE">
        <w:rPr>
          <w:rStyle w:val="StyleBoldUnderline"/>
        </w:rPr>
        <w:t xml:space="preserve"> as a political end – as the political end – constitutes a rejection of politics in any meaningful sense of the term</w:t>
      </w:r>
      <w:r w:rsidRPr="000635BE">
        <w:rPr>
          <w:sz w:val="14"/>
        </w:rPr>
        <w:t xml:space="preserve">.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w:t>
      </w:r>
      <w:r w:rsidRPr="000635BE">
        <w:rPr>
          <w:rStyle w:val="StyleBoldUnderline"/>
          <w:highlight w:val="yellow"/>
        </w:rPr>
        <w:t>Security politics</w:t>
      </w:r>
      <w:r w:rsidRPr="000635BE">
        <w:rPr>
          <w:sz w:val="14"/>
        </w:rPr>
        <w:t xml:space="preserve"> simply removes this; worse, it removes it while purportedly addressing it. In so doing it </w:t>
      </w:r>
      <w:r w:rsidRPr="000635BE">
        <w:rPr>
          <w:rStyle w:val="StyleBoldUnderline"/>
        </w:rPr>
        <w:t xml:space="preserve">suppresses all issues of power and </w:t>
      </w:r>
      <w:r w:rsidRPr="000635BE">
        <w:rPr>
          <w:rStyle w:val="StyleBoldUnderline"/>
          <w:highlight w:val="yellow"/>
        </w:rPr>
        <w:t>turns political questions into debates about the most efficient way to achieve ‘security’</w:t>
      </w:r>
      <w:r w:rsidRPr="000635BE">
        <w:rPr>
          <w:sz w:val="14"/>
        </w:rPr>
        <w:t xml:space="preserve">, despite the fact that we are never quite told – never could be told – what might count as having achieved </w:t>
      </w:r>
      <w:proofErr w:type="gramStart"/>
      <w:r w:rsidRPr="000635BE">
        <w:rPr>
          <w:sz w:val="14"/>
        </w:rPr>
        <w:t>it.</w:t>
      </w:r>
      <w:proofErr w:type="gramEnd"/>
      <w:r w:rsidRPr="000635BE">
        <w:rPr>
          <w:sz w:val="14"/>
        </w:rPr>
        <w:t xml:space="preserve"> </w:t>
      </w:r>
      <w:r w:rsidRPr="000635BE">
        <w:rPr>
          <w:rStyle w:val="StyleBoldUnderline"/>
        </w:rPr>
        <w:t>Security politics is</w:t>
      </w:r>
      <w:r w:rsidRPr="000635BE">
        <w:rPr>
          <w:sz w:val="14"/>
        </w:rPr>
        <w:t xml:space="preserve">, in this sense, </w:t>
      </w:r>
      <w:r w:rsidRPr="000635BE">
        <w:rPr>
          <w:rStyle w:val="StyleBoldUnderline"/>
        </w:rPr>
        <w:t>an anti-politics</w:t>
      </w:r>
      <w:proofErr w:type="gramStart"/>
      <w:r w:rsidRPr="000635BE">
        <w:rPr>
          <w:sz w:val="14"/>
        </w:rPr>
        <w:t>,141</w:t>
      </w:r>
      <w:proofErr w:type="gramEnd"/>
      <w:r w:rsidRPr="000635BE">
        <w:rPr>
          <w:sz w:val="14"/>
        </w:rPr>
        <w:t xml:space="preserve"> </w:t>
      </w:r>
      <w:r w:rsidRPr="000635BE">
        <w:rPr>
          <w:rStyle w:val="StyleBoldUnderline"/>
        </w:rPr>
        <w:t>dominating political discourse in much the same manner as the security state tries to dominate human beings, reinforcing security fetishism and the monopolistic character of security on the political imagination</w:t>
      </w:r>
      <w:r w:rsidRPr="000635BE">
        <w:rPr>
          <w:sz w:val="14"/>
        </w:rPr>
        <w:t xml:space="preserve">. </w:t>
      </w:r>
      <w:r w:rsidRPr="000635BE">
        <w:rPr>
          <w:rStyle w:val="StyleBoldUnderline"/>
          <w:highlight w:val="yellow"/>
        </w:rPr>
        <w:t>We</w:t>
      </w:r>
      <w:r w:rsidRPr="000635BE">
        <w:rPr>
          <w:rStyle w:val="StyleBoldUnderline"/>
        </w:rPr>
        <w:t xml:space="preserve"> therefore </w:t>
      </w:r>
      <w:r w:rsidRPr="000635BE">
        <w:rPr>
          <w:rStyle w:val="StyleBoldUnderline"/>
          <w:highlight w:val="yellow"/>
        </w:rPr>
        <w:t>need to get beyond security politics</w:t>
      </w:r>
      <w:r w:rsidRPr="000635BE">
        <w:rPr>
          <w:sz w:val="14"/>
        </w:rPr>
        <w:t xml:space="preserve">, </w:t>
      </w:r>
      <w:r w:rsidRPr="000635BE">
        <w:rPr>
          <w:rStyle w:val="StyleBoldUnderline"/>
        </w:rPr>
        <w:t xml:space="preserve">not add yet more ‘sectors’ to it in a way that simply expands the scope of the state and </w:t>
      </w:r>
      <w:proofErr w:type="spellStart"/>
      <w:r w:rsidRPr="000635BE">
        <w:rPr>
          <w:rStyle w:val="StyleBoldUnderline"/>
        </w:rPr>
        <w:t>legitimises</w:t>
      </w:r>
      <w:proofErr w:type="spellEnd"/>
      <w:r w:rsidRPr="000635BE">
        <w:rPr>
          <w:rStyle w:val="StyleBoldUnderline"/>
        </w:rPr>
        <w:t xml:space="preserve"> state intervention in yet more and more areas of our lives</w:t>
      </w:r>
      <w:proofErr w:type="gramStart"/>
      <w:r w:rsidRPr="000635BE">
        <w:rPr>
          <w:sz w:val="14"/>
        </w:rPr>
        <w:t>.</w:t>
      </w:r>
      <w:r w:rsidRPr="000635BE">
        <w:rPr>
          <w:sz w:val="12"/>
        </w:rPr>
        <w:t>¶</w:t>
      </w:r>
      <w:proofErr w:type="gramEnd"/>
      <w:r w:rsidRPr="000635BE">
        <w:rPr>
          <w:sz w:val="14"/>
        </w:rPr>
        <w:t xml:space="preserve"> Simon </w:t>
      </w:r>
      <w:proofErr w:type="spellStart"/>
      <w:r w:rsidRPr="000635BE">
        <w:rPr>
          <w:sz w:val="14"/>
        </w:rPr>
        <w:t>Dalby</w:t>
      </w:r>
      <w:proofErr w:type="spellEnd"/>
      <w:r w:rsidRPr="000635BE">
        <w:rPr>
          <w:sz w:val="14"/>
        </w:rPr>
        <w:t xml:space="preserve"> reports a personal communication with Michael Williams, co-editor of the important text Critical Security Studies, in which the latter asks: if you take away security, what do you put in the hole that’s left behind? But I’m inclined to agree with </w:t>
      </w:r>
      <w:proofErr w:type="spellStart"/>
      <w:r w:rsidRPr="000635BE">
        <w:rPr>
          <w:sz w:val="14"/>
        </w:rPr>
        <w:t>Dalby</w:t>
      </w:r>
      <w:proofErr w:type="spellEnd"/>
      <w:r w:rsidRPr="000635BE">
        <w:rPr>
          <w:sz w:val="14"/>
        </w:rPr>
        <w:t xml:space="preserve">: maybe there is no hole.142 </w:t>
      </w:r>
      <w:r w:rsidRPr="000635BE">
        <w:rPr>
          <w:rStyle w:val="StyleBoldUnderline"/>
        </w:rPr>
        <w:t xml:space="preserve">The mistake has been to think that there is a hole and that this hole needs to be filled with a new vision or revision of security in which it is re-mapped or </w:t>
      </w:r>
      <w:proofErr w:type="spellStart"/>
      <w:r w:rsidRPr="000635BE">
        <w:rPr>
          <w:rStyle w:val="StyleBoldUnderline"/>
        </w:rPr>
        <w:t>civilised</w:t>
      </w:r>
      <w:proofErr w:type="spellEnd"/>
      <w:r w:rsidRPr="000635BE">
        <w:rPr>
          <w:rStyle w:val="StyleBoldUnderline"/>
        </w:rPr>
        <w:t xml:space="preserve"> or gendered or </w:t>
      </w:r>
      <w:proofErr w:type="spellStart"/>
      <w:r w:rsidRPr="000635BE">
        <w:rPr>
          <w:rStyle w:val="StyleBoldUnderline"/>
        </w:rPr>
        <w:t>humanised</w:t>
      </w:r>
      <w:proofErr w:type="spellEnd"/>
      <w:r w:rsidRPr="000635BE">
        <w:rPr>
          <w:rStyle w:val="StyleBoldUnderline"/>
        </w:rPr>
        <w:t xml:space="preserve"> or expanded or whatever</w:t>
      </w:r>
      <w:r w:rsidRPr="000635BE">
        <w:rPr>
          <w:sz w:val="14"/>
        </w:rPr>
        <w:t xml:space="preserve">. </w:t>
      </w:r>
      <w:r w:rsidRPr="000635BE">
        <w:rPr>
          <w:rStyle w:val="StyleBoldUnderline"/>
        </w:rPr>
        <w:t>All of these ultimately remain within the statist political imaginary, and consequently end up re-affirming the state as the terrain of modern politics, the grounds of security</w:t>
      </w:r>
      <w:r w:rsidRPr="000635BE">
        <w:rPr>
          <w:sz w:val="14"/>
        </w:rPr>
        <w:t xml:space="preserve">. </w:t>
      </w:r>
      <w:r w:rsidRPr="000635BE">
        <w:rPr>
          <w:rStyle w:val="StyleBoldUnderline"/>
          <w:highlight w:val="yellow"/>
        </w:rPr>
        <w:t>The real task is</w:t>
      </w:r>
      <w:r w:rsidRPr="000635BE">
        <w:rPr>
          <w:rStyle w:val="StyleBoldUnderline"/>
        </w:rPr>
        <w:t xml:space="preserve"> not to fill the supposed hole with yet another vision of security, but t</w:t>
      </w:r>
      <w:r w:rsidRPr="000635BE">
        <w:rPr>
          <w:rStyle w:val="StyleBoldUnderline"/>
          <w:highlight w:val="yellow"/>
        </w:rPr>
        <w:t>o fight for an alternative political language which takes us beyond the narrow horizon of</w:t>
      </w:r>
      <w:r w:rsidRPr="000635BE">
        <w:rPr>
          <w:rStyle w:val="StyleBoldUnderline"/>
        </w:rPr>
        <w:t xml:space="preserve"> bourgeois </w:t>
      </w:r>
      <w:r w:rsidRPr="000635BE">
        <w:rPr>
          <w:rStyle w:val="StyleBoldUnderline"/>
          <w:highlight w:val="yellow"/>
        </w:rPr>
        <w:t>security</w:t>
      </w:r>
      <w:r w:rsidRPr="000635BE">
        <w:rPr>
          <w:rStyle w:val="StyleBoldUnderline"/>
        </w:rPr>
        <w:t xml:space="preserve"> and which therefore does not constantly throw us into the arms of the state</w:t>
      </w:r>
      <w:r w:rsidRPr="000635BE">
        <w:rPr>
          <w:sz w:val="14"/>
        </w:rPr>
        <w:t xml:space="preserve">. </w:t>
      </w:r>
      <w:r w:rsidRPr="000635BE">
        <w:rPr>
          <w:rStyle w:val="StyleBoldUnderline"/>
        </w:rPr>
        <w:t>That’s the point of critical politics: to develop a new political language more adequate to the kind of society we want</w:t>
      </w:r>
      <w:r w:rsidRPr="000635BE">
        <w:rPr>
          <w:sz w:val="14"/>
        </w:rPr>
        <w:t xml:space="preserve">. Thus while much of what I have said here has been of a negative order, </w:t>
      </w:r>
      <w:r w:rsidRPr="000635BE">
        <w:rPr>
          <w:rStyle w:val="StyleBoldUnderline"/>
        </w:rPr>
        <w:t>part of the tradition of critical theory is that the negative may be as significant as the positive in setting thought on new paths</w:t>
      </w:r>
      <w:proofErr w:type="gramStart"/>
      <w:r w:rsidRPr="000635BE">
        <w:rPr>
          <w:sz w:val="14"/>
        </w:rPr>
        <w:t>.</w:t>
      </w:r>
      <w:r w:rsidRPr="000635BE">
        <w:rPr>
          <w:sz w:val="12"/>
        </w:rPr>
        <w:t>¶</w:t>
      </w:r>
      <w:proofErr w:type="gramEnd"/>
      <w:r w:rsidRPr="000635BE">
        <w:rPr>
          <w:sz w:val="14"/>
        </w:rPr>
        <w:t xml:space="preserve"> </w:t>
      </w:r>
      <w:r w:rsidRPr="000635BE">
        <w:rPr>
          <w:rStyle w:val="StyleBoldUnderline"/>
        </w:rPr>
        <w:t xml:space="preserve">For if security really is the supreme concept of bourgeois society and the fundamental thematic of liberalism, then to keep harping on about insecurity and </w:t>
      </w:r>
      <w:r w:rsidRPr="000635BE">
        <w:rPr>
          <w:rStyle w:val="StyleBoldUnderline"/>
          <w:highlight w:val="yellow"/>
        </w:rPr>
        <w:t>to keep demanding ‘more security’</w:t>
      </w:r>
      <w:r w:rsidRPr="000635BE">
        <w:rPr>
          <w:sz w:val="14"/>
        </w:rPr>
        <w:t xml:space="preserve"> (while meekly hoping that this increased security doesn’t damage our liberty) </w:t>
      </w:r>
      <w:r w:rsidRPr="000635BE">
        <w:rPr>
          <w:rStyle w:val="StyleBoldUnderline"/>
          <w:highlight w:val="yellow"/>
        </w:rPr>
        <w:t xml:space="preserve">is to </w:t>
      </w:r>
      <w:r w:rsidRPr="000635BE">
        <w:rPr>
          <w:rStyle w:val="Emphasis"/>
          <w:highlight w:val="yellow"/>
        </w:rPr>
        <w:t>blind ourselves</w:t>
      </w:r>
      <w:r w:rsidRPr="000635BE">
        <w:rPr>
          <w:rStyle w:val="StyleBoldUnderline"/>
          <w:highlight w:val="yellow"/>
        </w:rPr>
        <w:t xml:space="preserve"> to the possibility of building real alternatives to the authoritarian tendencies in contemporary politics</w:t>
      </w:r>
      <w:r w:rsidRPr="000635BE">
        <w:rPr>
          <w:sz w:val="14"/>
        </w:rPr>
        <w:t xml:space="preserve">. </w:t>
      </w:r>
      <w:r w:rsidRPr="000635BE">
        <w:rPr>
          <w:rStyle w:val="StyleBoldUnderline"/>
          <w:highlight w:val="yellow"/>
        </w:rPr>
        <w:t xml:space="preserve">To </w:t>
      </w:r>
      <w:r w:rsidRPr="000635BE">
        <w:rPr>
          <w:rStyle w:val="Emphasis"/>
          <w:highlight w:val="yellow"/>
        </w:rPr>
        <w:t>situate ourselves against security politics</w:t>
      </w:r>
      <w:r w:rsidRPr="000635BE">
        <w:rPr>
          <w:rStyle w:val="StyleBoldUnderline"/>
          <w:highlight w:val="yellow"/>
        </w:rPr>
        <w:t xml:space="preserve"> would allow us to circumvent the</w:t>
      </w:r>
      <w:r w:rsidRPr="000635BE">
        <w:rPr>
          <w:rStyle w:val="StyleBoldUnderline"/>
        </w:rPr>
        <w:t xml:space="preserve"> debilitating effect achieved through the </w:t>
      </w:r>
      <w:r w:rsidRPr="000635BE">
        <w:rPr>
          <w:rStyle w:val="StyleBoldUnderline"/>
          <w:highlight w:val="yellow"/>
        </w:rPr>
        <w:t xml:space="preserve">constant </w:t>
      </w:r>
      <w:proofErr w:type="spellStart"/>
      <w:r w:rsidRPr="000635BE">
        <w:rPr>
          <w:rStyle w:val="StyleBoldUnderline"/>
          <w:highlight w:val="yellow"/>
        </w:rPr>
        <w:t>securitising</w:t>
      </w:r>
      <w:proofErr w:type="spellEnd"/>
      <w:r w:rsidRPr="000635BE">
        <w:rPr>
          <w:rStyle w:val="StyleBoldUnderline"/>
          <w:highlight w:val="yellow"/>
        </w:rPr>
        <w:t xml:space="preserve"> of social and political issues</w:t>
      </w:r>
      <w:r w:rsidRPr="000635BE">
        <w:rPr>
          <w:rStyle w:val="StyleBoldUnderline"/>
        </w:rPr>
        <w:t>, debilitating in the sense that ‘security’ helps consolidate the power of the existing forms of social domination and justifies the short-circuiting of even the most democratic forms</w:t>
      </w:r>
      <w:r w:rsidRPr="000635BE">
        <w:rPr>
          <w:sz w:val="14"/>
        </w:rPr>
        <w:t xml:space="preserve">. </w:t>
      </w:r>
      <w:r w:rsidRPr="000635BE">
        <w:rPr>
          <w:rStyle w:val="StyleBoldUnderline"/>
          <w:highlight w:val="yellow"/>
        </w:rPr>
        <w:t xml:space="preserve">It would also allow us to forge </w:t>
      </w:r>
      <w:r w:rsidRPr="000635BE">
        <w:rPr>
          <w:rStyle w:val="Emphasis"/>
          <w:highlight w:val="yellow"/>
        </w:rPr>
        <w:t>another kind of politics</w:t>
      </w:r>
      <w:r w:rsidRPr="000635BE">
        <w:rPr>
          <w:rStyle w:val="StyleBoldUnderline"/>
          <w:highlight w:val="yellow"/>
        </w:rPr>
        <w:t xml:space="preserve"> </w:t>
      </w:r>
      <w:proofErr w:type="spellStart"/>
      <w:r w:rsidRPr="000635BE">
        <w:rPr>
          <w:rStyle w:val="StyleBoldUnderline"/>
          <w:highlight w:val="yellow"/>
        </w:rPr>
        <w:t>centred</w:t>
      </w:r>
      <w:proofErr w:type="spellEnd"/>
      <w:r w:rsidRPr="000635BE">
        <w:rPr>
          <w:rStyle w:val="StyleBoldUnderline"/>
          <w:highlight w:val="yellow"/>
        </w:rPr>
        <w:t xml:space="preserve"> on a different conception of the good</w:t>
      </w:r>
      <w:r w:rsidRPr="000635BE">
        <w:rPr>
          <w:sz w:val="14"/>
          <w:highlight w:val="yellow"/>
        </w:rPr>
        <w:t>.</w:t>
      </w:r>
      <w:r w:rsidRPr="000635BE">
        <w:rPr>
          <w:sz w:val="14"/>
        </w:rPr>
        <w:t xml:space="preserve"> </w:t>
      </w:r>
      <w:r w:rsidRPr="000635BE">
        <w:rPr>
          <w:rStyle w:val="StyleBoldUnderline"/>
        </w:rPr>
        <w:t>We need a new way of thinking and talking about social being and politics that moves us beyond security</w:t>
      </w:r>
      <w:r w:rsidRPr="000635BE">
        <w:rPr>
          <w:sz w:val="14"/>
        </w:rPr>
        <w:t xml:space="preserve">. </w:t>
      </w:r>
      <w:r w:rsidRPr="000635BE">
        <w:rPr>
          <w:rStyle w:val="StyleBoldUnderline"/>
        </w:rPr>
        <w:t>This would perhaps be emancipatory in the true sense of the word</w:t>
      </w:r>
      <w:r w:rsidRPr="000635BE">
        <w:rPr>
          <w:sz w:val="14"/>
        </w:rPr>
        <w:t xml:space="preserve">. What this might mean, precisely, must be open to debate. But </w:t>
      </w:r>
      <w:r w:rsidRPr="000635BE">
        <w:rPr>
          <w:rStyle w:val="StyleBoldUnderline"/>
        </w:rPr>
        <w:t xml:space="preserve">it certainly requires </w:t>
      </w:r>
      <w:proofErr w:type="spellStart"/>
      <w:r w:rsidRPr="000635BE">
        <w:rPr>
          <w:rStyle w:val="StyleBoldUnderline"/>
        </w:rPr>
        <w:t>recognising</w:t>
      </w:r>
      <w:proofErr w:type="spellEnd"/>
      <w:r w:rsidRPr="000635BE">
        <w:rPr>
          <w:rStyle w:val="StyleBoldUnderline"/>
        </w:rPr>
        <w:t xml:space="preserve"> that security is an illusion that has forgotten it is an illusion; it requires </w:t>
      </w:r>
      <w:proofErr w:type="spellStart"/>
      <w:r w:rsidRPr="000635BE">
        <w:rPr>
          <w:rStyle w:val="StyleBoldUnderline"/>
        </w:rPr>
        <w:t>recognising</w:t>
      </w:r>
      <w:proofErr w:type="spellEnd"/>
      <w:r w:rsidRPr="000635BE">
        <w:rPr>
          <w:rStyle w:val="StyleBoldUnderline"/>
        </w:rPr>
        <w:t xml:space="preserve"> that security is not the same as solidarity; </w:t>
      </w:r>
      <w:r w:rsidRPr="000635BE">
        <w:rPr>
          <w:rStyle w:val="StyleBoldUnderline"/>
          <w:highlight w:val="yellow"/>
        </w:rPr>
        <w:t>it requires accepting that insecurity is part of the human condition</w:t>
      </w:r>
      <w:r w:rsidRPr="000635BE">
        <w:rPr>
          <w:rStyle w:val="StyleBoldUnderline"/>
        </w:rPr>
        <w:t>, 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w:t>
      </w:r>
      <w:r w:rsidRPr="000635BE">
        <w:rPr>
          <w:sz w:val="14"/>
        </w:rPr>
        <w:t>.143</w:t>
      </w:r>
    </w:p>
    <w:p w14:paraId="01FCAC16" w14:textId="77777777" w:rsidR="00CA2F39" w:rsidRDefault="00CA2F39" w:rsidP="00CA2F39"/>
    <w:p w14:paraId="601E091C" w14:textId="77777777" w:rsidR="00CA2F39" w:rsidRPr="00CA2F39" w:rsidRDefault="00CA2F39" w:rsidP="00CA2F39"/>
    <w:p w14:paraId="7177722C" w14:textId="77777777" w:rsidR="0053108A" w:rsidRPr="0053108A" w:rsidRDefault="0053108A" w:rsidP="0053108A"/>
    <w:p w14:paraId="74F58CD2" w14:textId="77777777" w:rsidR="00B45FE9" w:rsidRDefault="0048522B" w:rsidP="00221FEA">
      <w:pPr>
        <w:pStyle w:val="Heading1"/>
      </w:pPr>
      <w:r>
        <w:t>Case</w:t>
      </w:r>
    </w:p>
    <w:p w14:paraId="48138F18" w14:textId="77777777" w:rsidR="004A7371" w:rsidRDefault="004A7371" w:rsidP="004A7371">
      <w:pPr>
        <w:pStyle w:val="Heading4"/>
      </w:pPr>
      <w:r>
        <w:t>No chance of terror attack---too tough to execute</w:t>
      </w:r>
    </w:p>
    <w:p w14:paraId="3165694E" w14:textId="77777777" w:rsidR="004A7371" w:rsidRDefault="004A7371" w:rsidP="004A7371">
      <w:r>
        <w:t xml:space="preserve">John </w:t>
      </w:r>
      <w:r w:rsidRPr="0099419C">
        <w:rPr>
          <w:rStyle w:val="StyleStyleBold12pt"/>
        </w:rPr>
        <w:t>Mueller and</w:t>
      </w:r>
      <w:r>
        <w:t xml:space="preserve"> Mark G. </w:t>
      </w:r>
      <w:r w:rsidRPr="0099419C">
        <w:rPr>
          <w:rStyle w:val="StyleStyleBold12pt"/>
        </w:rPr>
        <w:t>Stewart 12</w:t>
      </w:r>
      <w:r>
        <w:t xml:space="preserve">, Senior Research Scientist at the </w:t>
      </w:r>
      <w:proofErr w:type="spellStart"/>
      <w:r>
        <w:t>Mershon</w:t>
      </w:r>
      <w:proofErr w:type="spellEnd"/>
      <w:r>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t>jmueller</w:t>
      </w:r>
      <w:proofErr w:type="spellEnd"/>
      <w:r>
        <w:t>//absisfin.pdf</w:t>
      </w:r>
    </w:p>
    <w:p w14:paraId="1A85AA28" w14:textId="77777777" w:rsidR="004A7371" w:rsidRDefault="004A7371" w:rsidP="004A7371">
      <w:pPr>
        <w:rPr>
          <w:sz w:val="16"/>
        </w:rPr>
      </w:pPr>
      <w:r w:rsidRPr="009B1FC7">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473DEF">
        <w:rPr>
          <w:rStyle w:val="TitleChar"/>
          <w:highlight w:val="yellow"/>
        </w:rPr>
        <w:t>Terrorists</w:t>
      </w:r>
      <w:r w:rsidRPr="00F86743">
        <w:rPr>
          <w:rStyle w:val="TitleChar"/>
        </w:rPr>
        <w:t xml:space="preserve"> have proven to be relentless, patient, opportunistic, and flexible, learning from experience and modifying tactics and targets to exploit perceived vulnerabilities and avoid observed strengths</w:t>
      </w:r>
      <w:r w:rsidRPr="009B1FC7">
        <w:rPr>
          <w:sz w:val="16"/>
        </w:rPr>
        <w:t>.”8</w:t>
      </w:r>
      <w:r w:rsidRPr="009B1FC7">
        <w:rPr>
          <w:sz w:val="12"/>
        </w:rPr>
        <w:t>¶</w:t>
      </w:r>
      <w:r w:rsidRPr="009B1FC7">
        <w:rPr>
          <w:sz w:val="16"/>
        </w:rPr>
        <w:t xml:space="preserve"> </w:t>
      </w:r>
      <w:r w:rsidRPr="00F86743">
        <w:rPr>
          <w:rStyle w:val="TitleChar"/>
        </w:rPr>
        <w:t xml:space="preserve">This </w:t>
      </w:r>
      <w:r w:rsidRPr="00473DEF">
        <w:rPr>
          <w:rStyle w:val="TitleChar"/>
          <w:highlight w:val="yellow"/>
        </w:rPr>
        <w:t>description</w:t>
      </w:r>
      <w:r w:rsidRPr="009B1FC7">
        <w:rPr>
          <w:sz w:val="16"/>
        </w:rPr>
        <w:t xml:space="preserve"> may apply to some terrorists somewhere, including at least a few of those involved in the September 11 attacks. Yet, it </w:t>
      </w:r>
      <w:r w:rsidRPr="00473DEF">
        <w:rPr>
          <w:rStyle w:val="TitleChar"/>
          <w:highlight w:val="yellow"/>
        </w:rPr>
        <w:t>scarcely describes the vast majority of</w:t>
      </w:r>
      <w:r w:rsidRPr="00F86743">
        <w:rPr>
          <w:rStyle w:val="TitleChar"/>
        </w:rPr>
        <w:t xml:space="preserve"> those </w:t>
      </w:r>
      <w:r w:rsidRPr="00473DEF">
        <w:rPr>
          <w:rStyle w:val="TitleChar"/>
          <w:highlight w:val="yellow"/>
        </w:rPr>
        <w:t>individuals picked up on terrorism charges</w:t>
      </w:r>
      <w:r w:rsidRPr="009B1FC7">
        <w:rPr>
          <w:sz w:val="16"/>
        </w:rPr>
        <w:t xml:space="preserve"> in the United States since those attacks. </w:t>
      </w:r>
      <w:r w:rsidRPr="00F86743">
        <w:rPr>
          <w:rStyle w:val="TitleChar"/>
        </w:rPr>
        <w:t>The inability of the DHS to consider this fact even parenthetically in its fleeting discussion is not only amazing but perhaps delusional in its single-minded preoccupation with the extreme</w:t>
      </w:r>
      <w:proofErr w:type="gramStart"/>
      <w:r w:rsidRPr="009B1FC7">
        <w:rPr>
          <w:sz w:val="16"/>
        </w:rPr>
        <w:t>.</w:t>
      </w:r>
      <w:r w:rsidRPr="009B1FC7">
        <w:rPr>
          <w:sz w:val="12"/>
        </w:rPr>
        <w:t>¶</w:t>
      </w:r>
      <w:proofErr w:type="gramEnd"/>
      <w:r w:rsidRPr="009B1FC7">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9B1FC7">
        <w:rPr>
          <w:sz w:val="12"/>
        </w:rPr>
        <w:t>¶</w:t>
      </w:r>
      <w:r w:rsidRPr="009B1FC7">
        <w:rPr>
          <w:sz w:val="16"/>
        </w:rPr>
        <w:t xml:space="preserve"> In all, as </w:t>
      </w:r>
      <w:proofErr w:type="spellStart"/>
      <w:r w:rsidRPr="009B1FC7">
        <w:rPr>
          <w:sz w:val="16"/>
        </w:rPr>
        <w:t>Shikha</w:t>
      </w:r>
      <w:proofErr w:type="spellEnd"/>
      <w:r w:rsidRPr="009B1FC7">
        <w:rPr>
          <w:sz w:val="16"/>
        </w:rPr>
        <w:t xml:space="preserve"> </w:t>
      </w:r>
      <w:proofErr w:type="spellStart"/>
      <w:r w:rsidRPr="009B1FC7">
        <w:rPr>
          <w:sz w:val="16"/>
        </w:rPr>
        <w:t>Dalmia</w:t>
      </w:r>
      <w:proofErr w:type="spellEnd"/>
      <w:r w:rsidRPr="009B1FC7">
        <w:rPr>
          <w:sz w:val="16"/>
        </w:rPr>
        <w:t xml:space="preserve"> has put it, </w:t>
      </w:r>
      <w:r w:rsidRPr="00473DEF">
        <w:rPr>
          <w:rStyle w:val="TitleChar"/>
          <w:highlight w:val="yellow"/>
        </w:rPr>
        <w:t xml:space="preserve">would-be terrorists need to be “radicalized </w:t>
      </w:r>
      <w:r w:rsidRPr="00015494">
        <w:rPr>
          <w:rStyle w:val="TitleChar"/>
        </w:rPr>
        <w:t xml:space="preserve">enough to die for their cause; </w:t>
      </w:r>
      <w:r w:rsidRPr="00473DEF">
        <w:rPr>
          <w:rStyle w:val="TitleChar"/>
          <w:highlight w:val="yellow"/>
        </w:rPr>
        <w:t>Westernized enough to move around without raising red flags; ingenious enough to exploit loopholes in</w:t>
      </w:r>
      <w:r w:rsidRPr="0055315F">
        <w:rPr>
          <w:rStyle w:val="TitleChar"/>
        </w:rPr>
        <w:t xml:space="preserve"> the </w:t>
      </w:r>
      <w:r w:rsidRPr="00473DEF">
        <w:rPr>
          <w:rStyle w:val="TitleChar"/>
          <w:highlight w:val="yellow"/>
        </w:rPr>
        <w:t>security</w:t>
      </w:r>
      <w:r w:rsidRPr="0055315F">
        <w:rPr>
          <w:rStyle w:val="TitleChar"/>
        </w:rPr>
        <w:t xml:space="preserve"> apparatus; </w:t>
      </w:r>
      <w:r w:rsidRPr="00473DEF">
        <w:rPr>
          <w:rStyle w:val="TitleChar"/>
          <w:highlight w:val="yellow"/>
        </w:rPr>
        <w:t xml:space="preserve">meticulous </w:t>
      </w:r>
      <w:r w:rsidRPr="00015494">
        <w:rPr>
          <w:rStyle w:val="TitleChar"/>
        </w:rPr>
        <w:t>enough to attend to the myriad logistical details that could torpedo</w:t>
      </w:r>
      <w:r w:rsidRPr="0055315F">
        <w:rPr>
          <w:rStyle w:val="TitleChar"/>
        </w:rPr>
        <w:t xml:space="preserve"> the operation; </w:t>
      </w:r>
      <w:r w:rsidRPr="00473DEF">
        <w:rPr>
          <w:rStyle w:val="TitleChar"/>
          <w:highlight w:val="yellow"/>
        </w:rPr>
        <w:t xml:space="preserve">self-sufficient </w:t>
      </w:r>
      <w:r w:rsidRPr="00015494">
        <w:rPr>
          <w:rStyle w:val="TitleChar"/>
        </w:rPr>
        <w:t xml:space="preserve">enough to make all the preparations without enlisting outsiders who might give them away; </w:t>
      </w:r>
      <w:r w:rsidRPr="00473DEF">
        <w:rPr>
          <w:rStyle w:val="TitleChar"/>
          <w:highlight w:val="yellow"/>
        </w:rPr>
        <w:t xml:space="preserve">disciplined </w:t>
      </w:r>
      <w:r w:rsidRPr="00015494">
        <w:rPr>
          <w:rStyle w:val="TitleChar"/>
        </w:rPr>
        <w:t>enough to maintain complete secrecy;</w:t>
      </w:r>
      <w:r w:rsidRPr="00473DEF">
        <w:rPr>
          <w:rStyle w:val="TitleChar"/>
          <w:highlight w:val="yellow"/>
        </w:rPr>
        <w:t xml:space="preserve"> and</w:t>
      </w:r>
      <w:r w:rsidRPr="0055315F">
        <w:rPr>
          <w:rStyle w:val="TitleChar"/>
        </w:rPr>
        <w:t>—above all—</w:t>
      </w:r>
      <w:r w:rsidRPr="00305FAA">
        <w:rPr>
          <w:rStyle w:val="TitleChar"/>
          <w:highlight w:val="yellow"/>
        </w:rPr>
        <w:t xml:space="preserve">psychologically tough </w:t>
      </w:r>
      <w:r w:rsidRPr="00015494">
        <w:rPr>
          <w:rStyle w:val="TitleChar"/>
        </w:rPr>
        <w:t>enough to keep functioning at a high level without cracking in the face of their own impending death</w:t>
      </w:r>
      <w:r w:rsidRPr="00015494">
        <w:rPr>
          <w:sz w:val="16"/>
        </w:rPr>
        <w:t>.”</w:t>
      </w:r>
      <w:r w:rsidRPr="009B1FC7">
        <w:rPr>
          <w:sz w:val="16"/>
        </w:rPr>
        <w:t xml:space="preserve">10 The </w:t>
      </w:r>
      <w:r w:rsidRPr="00305FAA">
        <w:rPr>
          <w:rStyle w:val="TitleChar"/>
          <w:highlight w:val="yellow"/>
        </w:rPr>
        <w:t>case studies</w:t>
      </w:r>
      <w:r w:rsidRPr="009B1FC7">
        <w:rPr>
          <w:sz w:val="16"/>
        </w:rPr>
        <w:t xml:space="preserve"> examined in this article </w:t>
      </w:r>
      <w:r w:rsidRPr="00015494">
        <w:rPr>
          <w:rStyle w:val="TitleChar"/>
        </w:rPr>
        <w:t xml:space="preserve">certainly </w:t>
      </w:r>
      <w:r w:rsidRPr="00305FAA">
        <w:rPr>
          <w:rStyle w:val="TitleChar"/>
          <w:highlight w:val="yellow"/>
        </w:rPr>
        <w:t xml:space="preserve">do not abound </w:t>
      </w:r>
      <w:r w:rsidRPr="00015494">
        <w:rPr>
          <w:rStyle w:val="TitleChar"/>
        </w:rPr>
        <w:t xml:space="preserve">with </w:t>
      </w:r>
      <w:r w:rsidRPr="00305FAA">
        <w:rPr>
          <w:rStyle w:val="TitleChar"/>
          <w:highlight w:val="yellow"/>
        </w:rPr>
        <w:t>people with such characteristics</w:t>
      </w:r>
      <w:r w:rsidRPr="009B1FC7">
        <w:rPr>
          <w:sz w:val="16"/>
        </w:rPr>
        <w:t xml:space="preserve">. </w:t>
      </w:r>
      <w:r w:rsidRPr="009B1FC7">
        <w:rPr>
          <w:sz w:val="12"/>
        </w:rPr>
        <w:t>¶</w:t>
      </w:r>
      <w:r w:rsidRPr="009B1FC7">
        <w:rPr>
          <w:sz w:val="16"/>
        </w:rPr>
        <w:t xml:space="preserve"> </w:t>
      </w:r>
      <w:proofErr w:type="gramStart"/>
      <w:r w:rsidRPr="009B1FC7">
        <w:rPr>
          <w:sz w:val="16"/>
        </w:rPr>
        <w:t>In</w:t>
      </w:r>
      <w:proofErr w:type="gramEnd"/>
      <w:r w:rsidRPr="009B1FC7">
        <w:rPr>
          <w:sz w:val="16"/>
        </w:rPr>
        <w:t xml:space="preserve"> the eleven years </w:t>
      </w:r>
      <w:r w:rsidRPr="0055315F">
        <w:rPr>
          <w:rStyle w:val="TitleChar"/>
        </w:rPr>
        <w:t xml:space="preserve">since the September 11 attacks, </w:t>
      </w:r>
      <w:r w:rsidRPr="00305FAA">
        <w:rPr>
          <w:rStyle w:val="TitleChar"/>
          <w:highlight w:val="yellow"/>
        </w:rPr>
        <w:t>no terrorist has been able to detonate even a primitive bomb in the U</w:t>
      </w:r>
      <w:r w:rsidRPr="0055315F">
        <w:rPr>
          <w:rStyle w:val="TitleChar"/>
        </w:rPr>
        <w:t xml:space="preserve">nited </w:t>
      </w:r>
      <w:r w:rsidRPr="00305FAA">
        <w:rPr>
          <w:rStyle w:val="TitleChar"/>
          <w:highlight w:val="yellow"/>
        </w:rPr>
        <w:t>S</w:t>
      </w:r>
      <w:r w:rsidRPr="0055315F">
        <w:rPr>
          <w:rStyle w:val="TitleChar"/>
        </w:rPr>
        <w:t>tates</w:t>
      </w:r>
      <w:r w:rsidRPr="009B1FC7">
        <w:rPr>
          <w:sz w:val="16"/>
        </w:rPr>
        <w:t xml:space="preserve">, and except for the four explosions in the London transportation system in 2005, neither has any in the United Kingdom. Indeed, </w:t>
      </w:r>
      <w:r w:rsidRPr="0055315F">
        <w:rPr>
          <w:rStyle w:val="TitleChar"/>
        </w:rPr>
        <w:t>the only method by which Islamist terrorists have managed to kill anyone in the United States since September 11 has been with gunfire</w:t>
      </w:r>
      <w:r w:rsidRPr="009B1FC7">
        <w:rPr>
          <w:sz w:val="16"/>
        </w:rPr>
        <w:t>—inflicting a total of perhaps sixteen deaths over the period (cases 4, 26, 32)</w:t>
      </w:r>
      <w:proofErr w:type="gramStart"/>
      <w:r w:rsidRPr="009B1FC7">
        <w:rPr>
          <w:sz w:val="16"/>
        </w:rPr>
        <w:t>.11</w:t>
      </w:r>
      <w:proofErr w:type="gramEnd"/>
      <w:r w:rsidRPr="009B1FC7">
        <w:rPr>
          <w:sz w:val="16"/>
        </w:rPr>
        <w:t xml:space="preserve">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9B1FC7">
        <w:rPr>
          <w:sz w:val="12"/>
        </w:rPr>
        <w:t>¶</w:t>
      </w:r>
      <w:r w:rsidRPr="009B1FC7">
        <w:rPr>
          <w:sz w:val="16"/>
        </w:rPr>
        <w:t xml:space="preserve"> </w:t>
      </w:r>
      <w:r w:rsidRPr="0055315F">
        <w:rPr>
          <w:rStyle w:val="TitleChar"/>
        </w:rPr>
        <w:t>The situation seems scarcely different in Europe and other Western locales</w:t>
      </w:r>
      <w:r w:rsidRPr="009B1FC7">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9B1FC7">
        <w:rPr>
          <w:sz w:val="16"/>
        </w:rPr>
        <w:t>Dalmia</w:t>
      </w:r>
      <w:proofErr w:type="spellEnd"/>
      <w:r w:rsidRPr="009B1FC7">
        <w:rPr>
          <w:sz w:val="16"/>
        </w:rPr>
        <w:t xml:space="preserve">, </w:t>
      </w:r>
      <w:r w:rsidRPr="006C3368">
        <w:rPr>
          <w:rStyle w:val="TitleChar"/>
        </w:rPr>
        <w:t xml:space="preserve">Islamist </w:t>
      </w:r>
      <w:r w:rsidRPr="00305FAA">
        <w:rPr>
          <w:rStyle w:val="TitleChar"/>
          <w:highlight w:val="yellow"/>
        </w:rPr>
        <w:t>militants</w:t>
      </w:r>
      <w:r w:rsidRPr="009B1FC7">
        <w:rPr>
          <w:sz w:val="16"/>
        </w:rPr>
        <w:t xml:space="preserve"> in those locations </w:t>
      </w:r>
      <w:r w:rsidRPr="00305FAA">
        <w:rPr>
          <w:rStyle w:val="TitleChar"/>
          <w:highlight w:val="yellow"/>
        </w:rPr>
        <w:t xml:space="preserve">are </w:t>
      </w:r>
      <w:r w:rsidRPr="00D55F08">
        <w:rPr>
          <w:rStyle w:val="Emphasis"/>
          <w:highlight w:val="yellow"/>
        </w:rPr>
        <w:t>operationally unsophisticated, short on know-how, prone to making mistakes, poor at planning, and limited in their capacity to learn</w:t>
      </w:r>
      <w:r w:rsidRPr="009B1FC7">
        <w:rPr>
          <w:sz w:val="16"/>
        </w:rPr>
        <w:t xml:space="preserve">.13 </w:t>
      </w:r>
      <w:r w:rsidRPr="006C3368">
        <w:rPr>
          <w:rStyle w:val="TitleChar"/>
        </w:rPr>
        <w:t xml:space="preserve">Another study documents the </w:t>
      </w:r>
      <w:r w:rsidRPr="009D274E">
        <w:rPr>
          <w:rStyle w:val="TitleChar"/>
          <w:highlight w:val="yellow"/>
        </w:rPr>
        <w:t xml:space="preserve">difficulties of </w:t>
      </w:r>
      <w:r w:rsidRPr="00D55F08">
        <w:rPr>
          <w:rStyle w:val="TitleChar"/>
        </w:rPr>
        <w:t xml:space="preserve">network </w:t>
      </w:r>
      <w:r w:rsidRPr="009D274E">
        <w:rPr>
          <w:rStyle w:val="TitleChar"/>
          <w:highlight w:val="yellow"/>
        </w:rPr>
        <w:t>coordination that</w:t>
      </w:r>
      <w:r w:rsidRPr="006C3368">
        <w:rPr>
          <w:rStyle w:val="TitleChar"/>
        </w:rPr>
        <w:t xml:space="preserve"> continually </w:t>
      </w:r>
      <w:r w:rsidRPr="009D274E">
        <w:rPr>
          <w:rStyle w:val="TitleChar"/>
          <w:highlight w:val="yellow"/>
        </w:rPr>
        <w:t xml:space="preserve">threaten </w:t>
      </w:r>
      <w:r w:rsidRPr="00D55F08">
        <w:rPr>
          <w:rStyle w:val="TitleChar"/>
        </w:rPr>
        <w:t xml:space="preserve">the terrorists’ </w:t>
      </w:r>
      <w:r w:rsidRPr="009D274E">
        <w:rPr>
          <w:rStyle w:val="TitleChar"/>
          <w:highlight w:val="yellow"/>
        </w:rPr>
        <w:t xml:space="preserve">operational </w:t>
      </w:r>
      <w:r w:rsidRPr="00D55F08">
        <w:rPr>
          <w:rStyle w:val="TitleChar"/>
        </w:rPr>
        <w:t xml:space="preserve">unity, trust, cohesion, and </w:t>
      </w:r>
      <w:r w:rsidRPr="009D274E">
        <w:rPr>
          <w:rStyle w:val="TitleChar"/>
          <w:highlight w:val="yellow"/>
        </w:rPr>
        <w:t>ability to act collectively</w:t>
      </w:r>
      <w:r w:rsidRPr="009B1FC7">
        <w:rPr>
          <w:sz w:val="16"/>
        </w:rPr>
        <w:t>.14</w:t>
      </w:r>
      <w:r w:rsidRPr="009B1FC7">
        <w:rPr>
          <w:sz w:val="12"/>
        </w:rPr>
        <w:t>¶</w:t>
      </w:r>
      <w:r w:rsidRPr="009B1FC7">
        <w:rPr>
          <w:sz w:val="16"/>
        </w:rPr>
        <w:t xml:space="preserve"> In addition, although some of the </w:t>
      </w:r>
      <w:r w:rsidRPr="009D274E">
        <w:rPr>
          <w:rStyle w:val="TitleChar"/>
          <w:highlight w:val="yellow"/>
        </w:rPr>
        <w:t>plotters</w:t>
      </w:r>
      <w:r w:rsidRPr="006C3368">
        <w:rPr>
          <w:rStyle w:val="TitleChar"/>
        </w:rPr>
        <w:t xml:space="preserve"> in the cases </w:t>
      </w:r>
      <w:r w:rsidRPr="009D274E">
        <w:rPr>
          <w:rStyle w:val="TitleChar"/>
          <w:highlight w:val="yellow"/>
        </w:rPr>
        <w:t>targeting the U</w:t>
      </w:r>
      <w:r w:rsidRPr="006C3368">
        <w:rPr>
          <w:rStyle w:val="TitleChar"/>
        </w:rPr>
        <w:t xml:space="preserve">nited </w:t>
      </w:r>
      <w:r w:rsidRPr="009D274E">
        <w:rPr>
          <w:rStyle w:val="TitleChar"/>
          <w:highlight w:val="yellow"/>
        </w:rPr>
        <w:t>S</w:t>
      </w:r>
      <w:r w:rsidRPr="006C3368">
        <w:rPr>
          <w:rStyle w:val="TitleChar"/>
        </w:rPr>
        <w:t>tates</w:t>
      </w:r>
      <w:r w:rsidRPr="009B1FC7">
        <w:rPr>
          <w:sz w:val="16"/>
        </w:rPr>
        <w:t xml:space="preserve"> harbored visions of toppling large buildings, destroying airports, setting off dirty bombs, or bringing down the Brooklyn Bridge (cases 2, 8, 12, 19, 23, 30, 42), all </w:t>
      </w:r>
      <w:r w:rsidRPr="00D55F08">
        <w:rPr>
          <w:rStyle w:val="Emphasis"/>
          <w:highlight w:val="yellow"/>
        </w:rPr>
        <w:t>were nothing more than wild fantasies</w:t>
      </w:r>
      <w:r w:rsidRPr="006C3368">
        <w:rPr>
          <w:rStyle w:val="TitleChar"/>
        </w:rPr>
        <w:t>, far beyond the plotters’ capacities however much they may have been encouraged in some instances by FBI operatives</w:t>
      </w:r>
      <w:r w:rsidRPr="009B1FC7">
        <w:rPr>
          <w:sz w:val="16"/>
        </w:rPr>
        <w:t xml:space="preserve">. Indeed, in many of the cases, </w:t>
      </w:r>
      <w:r w:rsidRPr="009D274E">
        <w:rPr>
          <w:rStyle w:val="TitleChar"/>
          <w:highlight w:val="yellow"/>
        </w:rPr>
        <w:t xml:space="preserve">target selection is </w:t>
      </w:r>
      <w:r w:rsidRPr="00D55F08">
        <w:rPr>
          <w:rStyle w:val="TitleChar"/>
        </w:rPr>
        <w:t xml:space="preserve">effectively </w:t>
      </w:r>
      <w:r w:rsidRPr="009D274E">
        <w:rPr>
          <w:rStyle w:val="TitleChar"/>
          <w:highlight w:val="yellow"/>
        </w:rPr>
        <w:t xml:space="preserve">a random process, lacking </w:t>
      </w:r>
      <w:r w:rsidRPr="00D55F08">
        <w:rPr>
          <w:rStyle w:val="TitleChar"/>
        </w:rPr>
        <w:t xml:space="preserve">guile and careful </w:t>
      </w:r>
      <w:r w:rsidRPr="009D274E">
        <w:rPr>
          <w:rStyle w:val="TitleChar"/>
          <w:highlight w:val="yellow"/>
        </w:rPr>
        <w:t>planning</w:t>
      </w:r>
      <w:r w:rsidRPr="009B1FC7">
        <w:rPr>
          <w:sz w:val="16"/>
        </w:rPr>
        <w:t xml:space="preserve">. </w:t>
      </w:r>
      <w:r w:rsidRPr="006C3368">
        <w:rPr>
          <w:rStyle w:val="TitleChar"/>
        </w:rPr>
        <w:t>Often, it seems, targets have been chosen almost capriciously and simply for their convenience</w:t>
      </w:r>
      <w:r w:rsidRPr="009B1FC7">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14:paraId="5E8492E5" w14:textId="77777777" w:rsidR="00DE2A68" w:rsidRPr="00EA30DF" w:rsidRDefault="00DE2A68" w:rsidP="00DE2A68">
      <w:pPr>
        <w:pStyle w:val="Heading4"/>
        <w:rPr>
          <w:sz w:val="28"/>
        </w:rPr>
      </w:pPr>
      <w:r w:rsidRPr="00EA30DF">
        <w:rPr>
          <w:sz w:val="28"/>
        </w:rPr>
        <w:t xml:space="preserve">Terrorism is not located in one particular country or group – </w:t>
      </w:r>
      <w:proofErr w:type="gramStart"/>
      <w:r w:rsidRPr="00EA30DF">
        <w:rPr>
          <w:sz w:val="28"/>
        </w:rPr>
        <w:t>its</w:t>
      </w:r>
      <w:proofErr w:type="gramEnd"/>
      <w:r w:rsidRPr="00EA30DF">
        <w:rPr>
          <w:sz w:val="28"/>
        </w:rPr>
        <w:t xml:space="preserve"> a consequence of the new global order, which creates constant internal violence.  Their supposed solution plays into the mindset that justifies terrorist acts.</w:t>
      </w:r>
    </w:p>
    <w:p w14:paraId="1F04394E" w14:textId="77777777" w:rsidR="00DE2A68" w:rsidRPr="00EA30DF" w:rsidRDefault="00DE2A68" w:rsidP="00DE2A68">
      <w:pPr>
        <w:rPr>
          <w:rFonts w:asciiTheme="majorHAnsi" w:hAnsiTheme="majorHAnsi"/>
          <w:szCs w:val="22"/>
        </w:rPr>
      </w:pPr>
      <w:r w:rsidRPr="00EA30DF">
        <w:rPr>
          <w:rStyle w:val="StyleStyleBold12pt"/>
          <w:rFonts w:asciiTheme="majorHAnsi" w:hAnsiTheme="majorHAnsi"/>
          <w:sz w:val="22"/>
          <w:szCs w:val="22"/>
        </w:rPr>
        <w:t>Baudrillard in 03</w:t>
      </w:r>
      <w:r w:rsidRPr="00EA30DF">
        <w:rPr>
          <w:rFonts w:asciiTheme="majorHAnsi" w:hAnsiTheme="majorHAnsi"/>
          <w:szCs w:val="22"/>
        </w:rPr>
        <w:t xml:space="preserve"> (Jean, October, “The Mind of Terrorism” 2003)</w:t>
      </w:r>
    </w:p>
    <w:p w14:paraId="00171E36" w14:textId="77777777" w:rsidR="00DE2A68" w:rsidRPr="00EA30DF" w:rsidRDefault="00DE2A68" w:rsidP="00DE2A68">
      <w:pPr>
        <w:rPr>
          <w:rFonts w:asciiTheme="majorHAnsi" w:hAnsiTheme="majorHAnsi"/>
          <w:szCs w:val="22"/>
        </w:rPr>
      </w:pPr>
    </w:p>
    <w:p w14:paraId="11EEABED" w14:textId="77777777" w:rsidR="00DE2A68" w:rsidRPr="00EA30DF" w:rsidRDefault="00DE2A68" w:rsidP="00DE2A68">
      <w:pPr>
        <w:pStyle w:val="BodyText"/>
        <w:rPr>
          <w:rFonts w:asciiTheme="majorHAnsi" w:hAnsiTheme="majorHAnsi"/>
        </w:rPr>
      </w:pPr>
      <w:r w:rsidRPr="00EA30DF">
        <w:rPr>
          <w:rStyle w:val="WW-DefaultParagraphFont"/>
          <w:rFonts w:asciiTheme="majorHAnsi" w:hAnsiTheme="majorHAnsi"/>
        </w:rPr>
        <w:t xml:space="preserve">All the speeches and commentaries made since September 11 betray a gigantic post-traumatic abreaction both to the event itself and to the fascination that it exerts. </w:t>
      </w:r>
      <w:r w:rsidRPr="00EA30DF">
        <w:rPr>
          <w:rStyle w:val="WW-DefaultParagraphFont"/>
          <w:rFonts w:asciiTheme="majorHAnsi" w:hAnsiTheme="majorHAnsi"/>
          <w:u w:val="single"/>
        </w:rPr>
        <w:t xml:space="preserve">The moral condemnation anti the sacred union against terrorism are </w:t>
      </w:r>
      <w:r w:rsidRPr="00EA30DF">
        <w:rPr>
          <w:rStyle w:val="WW-DefaultParagraphFont"/>
          <w:rFonts w:asciiTheme="majorHAnsi" w:hAnsiTheme="majorHAnsi"/>
          <w:bCs/>
          <w:u w:val="single"/>
        </w:rPr>
        <w:t>directly proportional</w:t>
      </w:r>
      <w:r w:rsidRPr="00EA30DF">
        <w:rPr>
          <w:rStyle w:val="WW-DefaultParagraphFont"/>
          <w:rFonts w:asciiTheme="majorHAnsi" w:hAnsiTheme="majorHAnsi"/>
          <w:u w:val="single"/>
        </w:rPr>
        <w:t xml:space="preserve"> to the prodigious jubilation felt at having seen this global superpower destroyed, because it was this insufferable superpower that gave rise</w:t>
      </w:r>
      <w:r w:rsidRPr="00EA30DF">
        <w:rPr>
          <w:rStyle w:val="WW-DefaultParagraphFont"/>
          <w:rFonts w:asciiTheme="majorHAnsi" w:hAnsiTheme="majorHAnsi"/>
        </w:rPr>
        <w:t xml:space="preserve"> both to the violence now spreading throughout the world </w:t>
      </w:r>
      <w:r w:rsidRPr="00EA30DF">
        <w:rPr>
          <w:rStyle w:val="WW-DefaultParagraphFont"/>
          <w:rFonts w:asciiTheme="majorHAnsi" w:hAnsiTheme="majorHAnsi"/>
          <w:u w:val="single"/>
        </w:rPr>
        <w:t>and to the terrorist imagination that (without our knowing it) dwells within us all</w:t>
      </w:r>
      <w:proofErr w:type="gramStart"/>
      <w:r w:rsidRPr="00EA30DF">
        <w:rPr>
          <w:rStyle w:val="WW-DefaultParagraphFont"/>
          <w:rFonts w:asciiTheme="majorHAnsi" w:hAnsiTheme="majorHAnsi"/>
          <w:u w:val="single"/>
        </w:rPr>
        <w:t>.¶</w:t>
      </w:r>
      <w:proofErr w:type="gramEnd"/>
      <w:r w:rsidRPr="00EA30DF">
        <w:rPr>
          <w:rStyle w:val="WW-DefaultParagraphFont"/>
          <w:rFonts w:asciiTheme="majorHAnsi" w:hAnsiTheme="majorHAnsi"/>
        </w:rPr>
        <w:t xml:space="preserve"> That the entire world without exception had dreamed of this event, that nobody could help but dream the destruction of so powerful a hegemon-this fact is unacceptable to the moral conscience of the West, and yet it is a fact nonetheless, a fact that resists the emotional violence of all the rhetoric conspiring to erase it.¶ In the end</w:t>
      </w:r>
      <w:r w:rsidRPr="00EA30DF">
        <w:rPr>
          <w:rStyle w:val="WW-DefaultParagraphFont"/>
          <w:rFonts w:asciiTheme="majorHAnsi" w:hAnsiTheme="majorHAnsi"/>
          <w:u w:val="single"/>
        </w:rPr>
        <w:t xml:space="preserve">, it was they who did it but </w:t>
      </w:r>
      <w:r w:rsidRPr="00EA30DF">
        <w:rPr>
          <w:rStyle w:val="WW-DefaultParagraphFont"/>
          <w:rFonts w:asciiTheme="majorHAnsi" w:hAnsiTheme="majorHAnsi"/>
          <w:bCs/>
          <w:u w:val="single"/>
        </w:rPr>
        <w:t>we</w:t>
      </w:r>
      <w:r w:rsidRPr="00EA30DF">
        <w:rPr>
          <w:rStyle w:val="WW-DefaultParagraphFont"/>
          <w:rFonts w:asciiTheme="majorHAnsi" w:hAnsiTheme="majorHAnsi"/>
          <w:u w:val="single"/>
        </w:rPr>
        <w:t xml:space="preserve"> who wished it.</w:t>
      </w:r>
      <w:r w:rsidRPr="00EA30DF">
        <w:rPr>
          <w:rStyle w:val="WW-DefaultParagraphFont"/>
          <w:rFonts w:asciiTheme="majorHAnsi" w:hAnsiTheme="majorHAnsi"/>
        </w:rPr>
        <w:t xml:space="preserve"> If we do not take this fact into account, the vent loses all symbolic </w:t>
      </w:r>
      <w:proofErr w:type="gramStart"/>
      <w:r w:rsidRPr="00EA30DF">
        <w:rPr>
          <w:rStyle w:val="WW-DefaultParagraphFont"/>
          <w:rFonts w:asciiTheme="majorHAnsi" w:hAnsiTheme="majorHAnsi"/>
        </w:rPr>
        <w:t>dimension</w:t>
      </w:r>
      <w:proofErr w:type="gramEnd"/>
      <w:r w:rsidRPr="00EA30DF">
        <w:rPr>
          <w:rStyle w:val="WW-DefaultParagraphFont"/>
          <w:rFonts w:asciiTheme="majorHAnsi" w:hAnsiTheme="majorHAnsi"/>
        </w:rPr>
        <w:t xml:space="preserve">; it becomes s a purely arbitrary act, the murderous phantasmagoria of a few fanatics that we need only repress. But we know well that such is not tie case. Without our profound complicity the event would not have reverberated so forcefully, and in their strategic symbolism the terrorists knew they could count on this </w:t>
      </w:r>
      <w:proofErr w:type="spellStart"/>
      <w:r w:rsidRPr="00EA30DF">
        <w:rPr>
          <w:rStyle w:val="WW-DefaultParagraphFont"/>
          <w:rFonts w:asciiTheme="majorHAnsi" w:hAnsiTheme="majorHAnsi"/>
        </w:rPr>
        <w:t>unconfessable</w:t>
      </w:r>
      <w:proofErr w:type="spellEnd"/>
      <w:r w:rsidRPr="00EA30DF">
        <w:rPr>
          <w:rStyle w:val="WW-DefaultParagraphFont"/>
          <w:rFonts w:asciiTheme="majorHAnsi" w:hAnsiTheme="majorHAnsi"/>
        </w:rPr>
        <w:t xml:space="preserve"> complicity</w:t>
      </w:r>
      <w:proofErr w:type="gramStart"/>
      <w:r w:rsidRPr="00EA30DF">
        <w:rPr>
          <w:rStyle w:val="WW-DefaultParagraphFont"/>
          <w:rFonts w:asciiTheme="majorHAnsi" w:hAnsiTheme="majorHAnsi"/>
        </w:rPr>
        <w:t>.¶</w:t>
      </w:r>
      <w:proofErr w:type="gramEnd"/>
      <w:r w:rsidRPr="00EA30DF">
        <w:rPr>
          <w:rStyle w:val="WW-DefaultParagraphFont"/>
          <w:rFonts w:asciiTheme="majorHAnsi" w:hAnsiTheme="majorHAnsi"/>
        </w:rPr>
        <w:t xml:space="preserve"> It goes well beyond the hatred that the desolate and the exploited-those who ended up on the wrong side of the new world order-feel toward the dominant global power. This malicious desire resides n the hearts of even those who've shared in the spoils. The allergy to absolute order, to absolute power, is universal, and the two towers of the World Trade Center were, precisely because of their </w:t>
      </w:r>
      <w:proofErr w:type="spellStart"/>
      <w:r w:rsidRPr="00EA30DF">
        <w:rPr>
          <w:rStyle w:val="WW-DefaultParagraphFont"/>
          <w:rFonts w:asciiTheme="majorHAnsi" w:hAnsiTheme="majorHAnsi"/>
        </w:rPr>
        <w:t>ideaticality</w:t>
      </w:r>
      <w:proofErr w:type="spellEnd"/>
      <w:r w:rsidRPr="00EA30DF">
        <w:rPr>
          <w:rStyle w:val="WW-DefaultParagraphFont"/>
          <w:rFonts w:asciiTheme="majorHAnsi" w:hAnsiTheme="majorHAnsi"/>
        </w:rPr>
        <w:t>, the perfect incarnation of this absolute order</w:t>
      </w:r>
      <w:proofErr w:type="gramStart"/>
      <w:r w:rsidRPr="00EA30DF">
        <w:rPr>
          <w:rStyle w:val="WW-DefaultParagraphFont"/>
          <w:rFonts w:asciiTheme="majorHAnsi" w:hAnsiTheme="majorHAnsi"/>
        </w:rPr>
        <w:t>.¶</w:t>
      </w:r>
      <w:proofErr w:type="gramEnd"/>
      <w:r w:rsidRPr="00EA30DF">
        <w:rPr>
          <w:rStyle w:val="WW-DefaultParagraphFont"/>
          <w:rFonts w:asciiTheme="majorHAnsi" w:hAnsiTheme="majorHAnsi"/>
        </w:rPr>
        <w:t xml:space="preserve"> Countless disaster films have borne witness to these fantasies, and the universal appeal of the images shows just how close the fantasies always are to being acted out: </w:t>
      </w:r>
      <w:r w:rsidRPr="00EA30DF">
        <w:rPr>
          <w:rStyle w:val="WW-DefaultParagraphFont"/>
          <w:rFonts w:asciiTheme="majorHAnsi" w:hAnsiTheme="majorHAnsi"/>
          <w:u w:val="single"/>
        </w:rPr>
        <w:t>the closer the entire system gets to perfection or to omnipotence, the stronger the urge to destroy it grows</w:t>
      </w:r>
      <w:r w:rsidRPr="00EA30DF">
        <w:rPr>
          <w:rStyle w:val="WW-DefaultParagraphFont"/>
          <w:rFonts w:asciiTheme="majorHAnsi" w:hAnsiTheme="majorHAnsi"/>
        </w:rPr>
        <w:t xml:space="preserve">.¶ When the world has been so thoroughly monopolized, when power has been so formidably consolidated by the technocratic machine and the dogma of globalization, what means of turning the tables remains besides terrorism? In dealing all the cards to </w:t>
      </w:r>
      <w:proofErr w:type="gramStart"/>
      <w:r w:rsidRPr="00EA30DF">
        <w:rPr>
          <w:rStyle w:val="WW-DefaultParagraphFont"/>
          <w:rFonts w:asciiTheme="majorHAnsi" w:hAnsiTheme="majorHAnsi"/>
        </w:rPr>
        <w:t>itself</w:t>
      </w:r>
      <w:proofErr w:type="gramEnd"/>
      <w:r w:rsidRPr="00EA30DF">
        <w:rPr>
          <w:rStyle w:val="WW-DefaultParagraphFont"/>
          <w:rFonts w:asciiTheme="majorHAnsi" w:hAnsiTheme="majorHAnsi"/>
        </w:rPr>
        <w:t>, the system forced the Other to change the rules of the game. And the new rules are ferocious, because the game is ferocious. Terrorism is the act that restores an irreducible singularity to the heart of a generalized system of exchange. All those singularities (species, individuals, cultures) that have been sacrificed to the interests of a global system of commerce avenge themselves by turning the tables with terrorism</w:t>
      </w:r>
      <w:proofErr w:type="gramStart"/>
      <w:r w:rsidRPr="00EA30DF">
        <w:rPr>
          <w:rStyle w:val="WW-DefaultParagraphFont"/>
          <w:rFonts w:asciiTheme="majorHAnsi" w:hAnsiTheme="majorHAnsi"/>
        </w:rPr>
        <w:t>.¶</w:t>
      </w:r>
      <w:proofErr w:type="gramEnd"/>
      <w:r w:rsidRPr="00EA30DF">
        <w:rPr>
          <w:rStyle w:val="WW-DefaultParagraphFont"/>
          <w:rFonts w:asciiTheme="majorHAnsi" w:hAnsiTheme="majorHAnsi"/>
        </w:rPr>
        <w:t xml:space="preserve"> Terror against terror-this is no longer an ideological notion. We have gone well beyond ideology and politics, </w:t>
      </w:r>
      <w:proofErr w:type="gramStart"/>
      <w:r w:rsidRPr="00EA30DF">
        <w:rPr>
          <w:rStyle w:val="WW-DefaultParagraphFont"/>
          <w:rFonts w:asciiTheme="majorHAnsi" w:hAnsiTheme="majorHAnsi"/>
        </w:rPr>
        <w:t>The</w:t>
      </w:r>
      <w:proofErr w:type="gramEnd"/>
      <w:r w:rsidRPr="00EA30DF">
        <w:rPr>
          <w:rStyle w:val="WW-DefaultParagraphFont"/>
          <w:rFonts w:asciiTheme="majorHAnsi" w:hAnsiTheme="majorHAnsi"/>
        </w:rPr>
        <w:t xml:space="preserve"> energy that nourishes terror, no ideology, no cause, not even an Islamic one, can explain. The terrorists are not aiming simply to transform the world. Like the heretics of previous times, they aim to radicalize the world through sacrifice, whereas the system aims to convert: it into money through force</w:t>
      </w:r>
      <w:proofErr w:type="gramStart"/>
      <w:r w:rsidRPr="00EA30DF">
        <w:rPr>
          <w:rStyle w:val="WW-DefaultParagraphFont"/>
          <w:rFonts w:asciiTheme="majorHAnsi" w:hAnsiTheme="majorHAnsi"/>
        </w:rPr>
        <w:t>.¶</w:t>
      </w:r>
      <w:proofErr w:type="gramEnd"/>
      <w:r w:rsidRPr="00EA30DF">
        <w:rPr>
          <w:rStyle w:val="WW-DefaultParagraphFont"/>
          <w:rFonts w:asciiTheme="majorHAnsi" w:hAnsiTheme="majorHAnsi"/>
        </w:rPr>
        <w:t xml:space="preserve"> Terrorists, like viruses, are everywhere. </w:t>
      </w:r>
      <w:r w:rsidRPr="00EA30DF">
        <w:rPr>
          <w:rStyle w:val="WW-DefaultParagraphFont"/>
          <w:rFonts w:asciiTheme="majorHAnsi" w:hAnsiTheme="majorHAnsi"/>
          <w:u w:val="single"/>
        </w:rPr>
        <w:t>There is no longer a boundary that can hem terrorism in; it is at the heart of the very culture it's fighting with, and the visible fracture</w:t>
      </w:r>
      <w:r w:rsidRPr="00EA30DF">
        <w:rPr>
          <w:rStyle w:val="WW-DefaultParagraphFont"/>
          <w:rFonts w:asciiTheme="majorHAnsi" w:hAnsiTheme="majorHAnsi"/>
        </w:rPr>
        <w:t xml:space="preserve"> (and the hatred) </w:t>
      </w:r>
      <w:r w:rsidRPr="00EA30DF">
        <w:rPr>
          <w:rStyle w:val="WW-DefaultParagraphFont"/>
          <w:rFonts w:asciiTheme="majorHAnsi" w:hAnsiTheme="majorHAnsi"/>
          <w:u w:val="single"/>
        </w:rPr>
        <w:t xml:space="preserve">that pits the exploited and underdeveloped nations of the world against the West </w:t>
      </w:r>
      <w:r w:rsidRPr="00EA30DF">
        <w:rPr>
          <w:rStyle w:val="WW-DefaultParagraphFont"/>
          <w:rFonts w:asciiTheme="majorHAnsi" w:hAnsiTheme="majorHAnsi"/>
          <w:bCs/>
          <w:u w:val="single"/>
        </w:rPr>
        <w:t>masks</w:t>
      </w:r>
      <w:r w:rsidRPr="00EA30DF">
        <w:rPr>
          <w:rStyle w:val="WW-DefaultParagraphFont"/>
          <w:rFonts w:asciiTheme="majorHAnsi" w:hAnsiTheme="majorHAnsi"/>
          <w:u w:val="single"/>
        </w:rPr>
        <w:t xml:space="preserve"> the dominant system's internal fractures</w:t>
      </w:r>
      <w:r w:rsidRPr="00EA30DF">
        <w:rPr>
          <w:rStyle w:val="WW-DefaultParagraphFont"/>
          <w:rFonts w:asciiTheme="majorHAnsi" w:hAnsiTheme="majorHAnsi"/>
        </w:rPr>
        <w:t xml:space="preserve">. It is as if every means of domination secreted its own antidote. Against this almost automatic from of resistance to its power, the system can do nothing. </w:t>
      </w:r>
      <w:r w:rsidRPr="00CF604D">
        <w:rPr>
          <w:rStyle w:val="WW-DefaultParagraphFont"/>
          <w:rFonts w:asciiTheme="majorHAnsi" w:hAnsiTheme="majorHAnsi"/>
          <w:highlight w:val="cyan"/>
          <w:u w:val="single"/>
        </w:rPr>
        <w:t>Terrorism is the shock wave of this silent resistance</w:t>
      </w:r>
      <w:proofErr w:type="gramStart"/>
      <w:r w:rsidRPr="00EA30DF">
        <w:rPr>
          <w:rStyle w:val="WW-DefaultParagraphFont"/>
          <w:rFonts w:asciiTheme="majorHAnsi" w:hAnsiTheme="majorHAnsi"/>
        </w:rPr>
        <w:t>.¶</w:t>
      </w:r>
      <w:proofErr w:type="gramEnd"/>
      <w:r w:rsidRPr="00EA30DF">
        <w:rPr>
          <w:rStyle w:val="WW-DefaultParagraphFont"/>
          <w:rFonts w:asciiTheme="majorHAnsi" w:hAnsiTheme="majorHAnsi"/>
        </w:rPr>
        <w:t xml:space="preserve"> It is a mistake, then, to characterize this as a clash of civilizations or of religions. It goes well beyond Islam aria' America, on which one aright be tempted to concentrate in order to create the illusion of a confrontation resolvable by force. There is a fundamental antagonism at work. </w:t>
      </w:r>
      <w:proofErr w:type="gramStart"/>
      <w:r w:rsidRPr="00EA30DF">
        <w:rPr>
          <w:rStyle w:val="WW-DefaultParagraphFont"/>
          <w:rFonts w:asciiTheme="majorHAnsi" w:hAnsiTheme="majorHAnsi"/>
        </w:rPr>
        <w:t>but</w:t>
      </w:r>
      <w:proofErr w:type="gramEnd"/>
      <w:r w:rsidRPr="00EA30DF">
        <w:rPr>
          <w:rStyle w:val="WW-DefaultParagraphFont"/>
          <w:rFonts w:asciiTheme="majorHAnsi" w:hAnsiTheme="majorHAnsi"/>
        </w:rPr>
        <w:t xml:space="preserve"> it transcends the phantom of America (which is perhaps the epicenter though not the incarnation of globalization) as well as the phantom of Islam (which likewise is not the incarnation of terrorism). </w:t>
      </w:r>
      <w:r w:rsidRPr="00EA30DF">
        <w:rPr>
          <w:rStyle w:val="WW-DefaultParagraphFont"/>
          <w:rFonts w:asciiTheme="majorHAnsi" w:hAnsiTheme="majorHAnsi"/>
          <w:u w:val="single"/>
        </w:rPr>
        <w:t xml:space="preserve">This is the clash of </w:t>
      </w:r>
      <w:r w:rsidRPr="00EA30DF">
        <w:rPr>
          <w:rStyle w:val="WW-DefaultParagraphFont"/>
          <w:rFonts w:asciiTheme="majorHAnsi" w:hAnsiTheme="majorHAnsi"/>
          <w:bCs/>
          <w:u w:val="single"/>
        </w:rPr>
        <w:t>triumphant globalization</w:t>
      </w:r>
      <w:r w:rsidRPr="00EA30DF">
        <w:rPr>
          <w:rStyle w:val="WW-DefaultParagraphFont"/>
          <w:rFonts w:asciiTheme="majorHAnsi" w:hAnsiTheme="majorHAnsi"/>
          <w:u w:val="single"/>
        </w:rPr>
        <w:t xml:space="preserve"> at war with itself</w:t>
      </w:r>
      <w:r w:rsidRPr="00EA30DF">
        <w:rPr>
          <w:rStyle w:val="WW-DefaultParagraphFont"/>
          <w:rFonts w:asciiTheme="majorHAnsi" w:hAnsiTheme="majorHAnsi"/>
        </w:rPr>
        <w:t xml:space="preserve">. </w:t>
      </w:r>
      <w:r w:rsidRPr="00EA30DF">
        <w:rPr>
          <w:rFonts w:asciiTheme="majorHAnsi" w:hAnsiTheme="majorHAnsi"/>
        </w:rPr>
        <w:t xml:space="preserve">In this sense, it is accurate to speak of this as a world war-no: the third but the fourth-and the only one that is truly global, since what's at stake is globalization itself. The first put an end to European supremacy and to the era of colonialism; the second put an end to Nazism; and the third to Communism. Each one brought us progressively closer to the single world order of today, which is now nearing its end, everywhere opposed, everywhere grappling with hostile forces. This is a war of fractal complexity, waged worldwide against rebellious singularities that, in the manner of antibodies, mount a resistance in every cell. These confrontations are so imperceptible that it is occasionally necessary to resuscitate the idea of war by staging spectacular scenes such as those in the Persian Gulf and now in Afghanistan. But World War IV happens elsewhere too. </w:t>
      </w:r>
      <w:r w:rsidRPr="00CF604D">
        <w:rPr>
          <w:rFonts w:asciiTheme="majorHAnsi" w:hAnsiTheme="majorHAnsi"/>
          <w:b/>
          <w:highlight w:val="cyan"/>
          <w:u w:val="single"/>
        </w:rPr>
        <w:t>It haunts all expressions of world order, all forms of hegemonic domination</w:t>
      </w:r>
      <w:r w:rsidRPr="00EA30DF">
        <w:rPr>
          <w:rFonts w:asciiTheme="majorHAnsi" w:hAnsiTheme="majorHAnsi"/>
        </w:rPr>
        <w:t xml:space="preserve">-if Islam were dominating the world, </w:t>
      </w:r>
      <w:proofErr w:type="gramStart"/>
      <w:r w:rsidRPr="00EA30DF">
        <w:rPr>
          <w:rFonts w:asciiTheme="majorHAnsi" w:hAnsiTheme="majorHAnsi"/>
        </w:rPr>
        <w:t>terrorism</w:t>
      </w:r>
      <w:proofErr w:type="gramEnd"/>
      <w:r w:rsidRPr="00EA30DF">
        <w:rPr>
          <w:rFonts w:asciiTheme="majorHAnsi" w:hAnsiTheme="majorHAnsi"/>
        </w:rPr>
        <w:t xml:space="preserve"> would rise up against Islam. </w:t>
      </w:r>
      <w:r w:rsidRPr="00EA30DF">
        <w:rPr>
          <w:rFonts w:asciiTheme="majorHAnsi" w:hAnsiTheme="majorHAnsi"/>
          <w:b/>
          <w:u w:val="single"/>
        </w:rPr>
        <w:t xml:space="preserve">The globe </w:t>
      </w:r>
      <w:r w:rsidRPr="00EA30DF">
        <w:rPr>
          <w:rFonts w:asciiTheme="majorHAnsi" w:hAnsiTheme="majorHAnsi"/>
          <w:b/>
          <w:bCs/>
          <w:u w:val="single"/>
        </w:rPr>
        <w:t>itself</w:t>
      </w:r>
      <w:r w:rsidRPr="00EA30DF">
        <w:rPr>
          <w:rFonts w:asciiTheme="majorHAnsi" w:hAnsiTheme="majorHAnsi"/>
          <w:b/>
          <w:u w:val="single"/>
        </w:rPr>
        <w:t xml:space="preserve"> is resistant to globalization</w:t>
      </w:r>
      <w:proofErr w:type="gramStart"/>
      <w:r w:rsidRPr="00EA30DF">
        <w:rPr>
          <w:rFonts w:asciiTheme="majorHAnsi" w:hAnsiTheme="majorHAnsi"/>
          <w:u w:val="single"/>
        </w:rPr>
        <w:t>.</w:t>
      </w:r>
      <w:r w:rsidRPr="00EA30DF">
        <w:rPr>
          <w:rFonts w:asciiTheme="majorHAnsi" w:hAnsiTheme="majorHAnsi"/>
        </w:rPr>
        <w:t>¶</w:t>
      </w:r>
      <w:proofErr w:type="gramEnd"/>
      <w:r w:rsidRPr="00EA30DF">
        <w:rPr>
          <w:rFonts w:asciiTheme="majorHAnsi" w:hAnsiTheme="majorHAnsi"/>
        </w:rPr>
        <w:t xml:space="preserve"> Terrorism is immoral. The occurrence at the World Trade Center, this symbolic act of defiance, is immoral, but it was in response to globalization, which is </w:t>
      </w:r>
      <w:proofErr w:type="gramStart"/>
      <w:r w:rsidRPr="00EA30DF">
        <w:rPr>
          <w:rFonts w:asciiTheme="majorHAnsi" w:hAnsiTheme="majorHAnsi"/>
        </w:rPr>
        <w:t>itself</w:t>
      </w:r>
      <w:proofErr w:type="gramEnd"/>
      <w:r w:rsidRPr="00EA30DF">
        <w:rPr>
          <w:rFonts w:asciiTheme="majorHAnsi" w:hAnsiTheme="majorHAnsi"/>
        </w:rPr>
        <w:t xml:space="preserve"> immoral. We are therefore immoral ourselves, so if we hope to understand anything we will need to get beyond Good and Evil. The crucial point lies in precisely the opposite direction from the Enlightenment philosophy of </w:t>
      </w:r>
      <w:proofErr w:type="gramStart"/>
      <w:r w:rsidRPr="00EA30DF">
        <w:rPr>
          <w:rFonts w:asciiTheme="majorHAnsi" w:hAnsiTheme="majorHAnsi"/>
        </w:rPr>
        <w:t>Good</w:t>
      </w:r>
      <w:proofErr w:type="gramEnd"/>
      <w:r w:rsidRPr="00EA30DF">
        <w:rPr>
          <w:rFonts w:asciiTheme="majorHAnsi" w:hAnsiTheme="majorHAnsi"/>
        </w:rPr>
        <w:t xml:space="preserve"> and Evil. We naively believe in the progress of Good, that its ascendance in all domains (science, technology, democracy, human rights) corresponds to the defeat of Evil. No one seems to have understood that Good and Evil increase in power at the same time -and in the same way. The triumph of one does not result in the obliteration of the ether</w:t>
      </w:r>
      <w:proofErr w:type="gramStart"/>
      <w:r w:rsidRPr="00EA30DF">
        <w:rPr>
          <w:rFonts w:asciiTheme="majorHAnsi" w:hAnsiTheme="majorHAnsi"/>
        </w:rPr>
        <w:t>;</w:t>
      </w:r>
      <w:proofErr w:type="gramEnd"/>
      <w:r w:rsidRPr="00EA30DF">
        <w:rPr>
          <w:rFonts w:asciiTheme="majorHAnsi" w:hAnsiTheme="majorHAnsi"/>
        </w:rPr>
        <w:t xml:space="preserve"> to the contrary. We tend to regard Evil, metaphysically, as an accidental smudge, but this axiom is illusory. Good does not reduce Evil, or vice versa; they are at once irreducible, the one and the other, and inextricably linked. In the end,</w:t>
      </w:r>
      <w:r w:rsidRPr="00EA30DF">
        <w:rPr>
          <w:rFonts w:asciiTheme="majorHAnsi" w:hAnsiTheme="majorHAnsi"/>
          <w:u w:val="single"/>
        </w:rPr>
        <w:t xml:space="preserve"> </w:t>
      </w:r>
      <w:r w:rsidRPr="00CF604D">
        <w:rPr>
          <w:rFonts w:asciiTheme="majorHAnsi" w:hAnsiTheme="majorHAnsi"/>
          <w:b/>
          <w:highlight w:val="cyan"/>
          <w:u w:val="single"/>
        </w:rPr>
        <w:t xml:space="preserve">Good cannot vanquish Evil except by denying to be Good, </w:t>
      </w:r>
      <w:r w:rsidRPr="00EA30DF">
        <w:rPr>
          <w:rFonts w:asciiTheme="majorHAnsi" w:hAnsiTheme="majorHAnsi"/>
          <w:b/>
          <w:u w:val="single"/>
        </w:rPr>
        <w:t xml:space="preserve">since, </w:t>
      </w:r>
      <w:r w:rsidRPr="00CF604D">
        <w:rPr>
          <w:rFonts w:asciiTheme="majorHAnsi" w:hAnsiTheme="majorHAnsi"/>
          <w:b/>
          <w:highlight w:val="cyan"/>
          <w:u w:val="single"/>
        </w:rPr>
        <w:t>in monopolizing global power, it entails a backfire of proportional violence</w:t>
      </w:r>
      <w:proofErr w:type="gramStart"/>
      <w:r w:rsidRPr="00CF604D">
        <w:rPr>
          <w:rFonts w:asciiTheme="majorHAnsi" w:hAnsiTheme="majorHAnsi"/>
          <w:b/>
          <w:highlight w:val="cyan"/>
          <w:u w:val="single"/>
        </w:rPr>
        <w:t>.</w:t>
      </w:r>
      <w:r w:rsidRPr="00CF604D">
        <w:rPr>
          <w:rFonts w:asciiTheme="majorHAnsi" w:hAnsiTheme="majorHAnsi"/>
          <w:highlight w:val="cyan"/>
        </w:rPr>
        <w:t>¶</w:t>
      </w:r>
      <w:proofErr w:type="gramEnd"/>
      <w:r w:rsidRPr="00CF604D">
        <w:rPr>
          <w:rFonts w:asciiTheme="majorHAnsi" w:hAnsiTheme="majorHAnsi"/>
          <w:b/>
          <w:highlight w:val="cyan"/>
          <w:u w:val="single"/>
        </w:rPr>
        <w:t xml:space="preserve"> In the traditional universe, there remained a balance of Good and Evil</w:t>
      </w:r>
      <w:r w:rsidRPr="00CF604D">
        <w:rPr>
          <w:rFonts w:asciiTheme="majorHAnsi" w:hAnsiTheme="majorHAnsi"/>
          <w:highlight w:val="cyan"/>
        </w:rPr>
        <w:t>,</w:t>
      </w:r>
      <w:r w:rsidRPr="00EA30DF">
        <w:rPr>
          <w:rFonts w:asciiTheme="majorHAnsi" w:hAnsiTheme="majorHAnsi"/>
        </w:rPr>
        <w:t xml:space="preserve"> a dialectical relationship that guaranteed, for better or worse, the tension and equilibrium of the moral universe. This balance was lost as soon as there was a total extrapolation of Good-the hegemony of the positive over every form of negativity. From that moment, </w:t>
      </w:r>
      <w:r w:rsidRPr="00CF604D">
        <w:rPr>
          <w:rFonts w:asciiTheme="majorHAnsi" w:hAnsiTheme="majorHAnsi"/>
          <w:b/>
          <w:highlight w:val="cyan"/>
          <w:u w:val="single"/>
        </w:rPr>
        <w:t>the equilibrium was broken, and Evil returned to an invisible autonomy, increasing exponentially</w:t>
      </w:r>
      <w:proofErr w:type="gramStart"/>
      <w:r w:rsidRPr="00EA30DF">
        <w:rPr>
          <w:rFonts w:asciiTheme="majorHAnsi" w:hAnsiTheme="majorHAnsi"/>
          <w:u w:val="single"/>
        </w:rPr>
        <w:t>.</w:t>
      </w:r>
      <w:r w:rsidRPr="00EA30DF">
        <w:rPr>
          <w:rFonts w:asciiTheme="majorHAnsi" w:hAnsiTheme="majorHAnsi"/>
        </w:rPr>
        <w:t>¶</w:t>
      </w:r>
      <w:proofErr w:type="gramEnd"/>
      <w:r w:rsidRPr="00EA30DF">
        <w:rPr>
          <w:rFonts w:asciiTheme="majorHAnsi" w:hAnsiTheme="majorHAnsi"/>
          <w:u w:val="single"/>
        </w:rPr>
        <w:t xml:space="preserve"> </w:t>
      </w:r>
      <w:r w:rsidRPr="00EA30DF">
        <w:rPr>
          <w:rFonts w:asciiTheme="majorHAnsi" w:hAnsiTheme="majorHAnsi"/>
        </w:rPr>
        <w:t xml:space="preserve">Relatively speaking, this is a bit like what happened to the political order after Communism disappeared and neoliberal forces triumphed worldwide. It was then </w:t>
      </w:r>
      <w:r w:rsidRPr="00EA30DF">
        <w:rPr>
          <w:rFonts w:asciiTheme="majorHAnsi" w:hAnsiTheme="majorHAnsi"/>
          <w:b/>
          <w:u w:val="single"/>
        </w:rPr>
        <w:t xml:space="preserve">that a phantom enemy arose, percolating throughout the planet, </w:t>
      </w:r>
      <w:r w:rsidRPr="00EA30DF">
        <w:rPr>
          <w:rFonts w:asciiTheme="majorHAnsi" w:hAnsiTheme="majorHAnsi"/>
          <w:b/>
          <w:bCs/>
          <w:u w:val="single"/>
        </w:rPr>
        <w:t>rising up</w:t>
      </w:r>
      <w:r w:rsidRPr="00EA30DF">
        <w:rPr>
          <w:rFonts w:asciiTheme="majorHAnsi" w:hAnsiTheme="majorHAnsi"/>
          <w:b/>
          <w:u w:val="single"/>
        </w:rPr>
        <w:t xml:space="preserve"> through all the cracks in power</w:t>
      </w:r>
      <w:r w:rsidRPr="00EA30DF">
        <w:rPr>
          <w:rFonts w:asciiTheme="majorHAnsi" w:hAnsiTheme="majorHAnsi"/>
        </w:rPr>
        <w:t xml:space="preserve">. Islam. </w:t>
      </w:r>
      <w:proofErr w:type="gramStart"/>
      <w:r w:rsidRPr="00EA30DF">
        <w:rPr>
          <w:rFonts w:asciiTheme="majorHAnsi" w:hAnsiTheme="majorHAnsi"/>
        </w:rPr>
        <w:t>But Islam.</w:t>
      </w:r>
      <w:proofErr w:type="gramEnd"/>
      <w:r w:rsidRPr="00EA30DF">
        <w:rPr>
          <w:rFonts w:asciiTheme="majorHAnsi" w:hAnsiTheme="majorHAnsi"/>
        </w:rPr>
        <w:t xml:space="preserve"> </w:t>
      </w:r>
      <w:proofErr w:type="gramStart"/>
      <w:r w:rsidRPr="00EA30DF">
        <w:rPr>
          <w:rFonts w:asciiTheme="majorHAnsi" w:hAnsiTheme="majorHAnsi"/>
        </w:rPr>
        <w:t>is</w:t>
      </w:r>
      <w:proofErr w:type="gramEnd"/>
      <w:r w:rsidRPr="00EA30DF">
        <w:rPr>
          <w:rFonts w:asciiTheme="majorHAnsi" w:hAnsiTheme="majorHAnsi"/>
        </w:rPr>
        <w:t xml:space="preserve"> merely the crystallized form of this antagonism. The antagonism is everywhere, and it is in each of us. </w:t>
      </w:r>
      <w:proofErr w:type="gramStart"/>
      <w:r w:rsidRPr="00EA30DF">
        <w:rPr>
          <w:rFonts w:asciiTheme="majorHAnsi" w:hAnsiTheme="majorHAnsi"/>
        </w:rPr>
        <w:t>Hence, terror against terror.</w:t>
      </w:r>
      <w:proofErr w:type="gramEnd"/>
      <w:r w:rsidRPr="00EA30DF">
        <w:rPr>
          <w:rFonts w:asciiTheme="majorHAnsi" w:hAnsiTheme="majorHAnsi"/>
        </w:rPr>
        <w:t xml:space="preserve"> But it is asymmetrical terror, and it is this asymmetry that leaves the absolute global power disarmed. It can do nothing but strike at its own rationale for the balance of power, without being able to compete on the playing field of symbolic defiance and of death, having deleted that playing field from its own culture</w:t>
      </w:r>
      <w:proofErr w:type="gramStart"/>
      <w:r w:rsidRPr="00EA30DF">
        <w:rPr>
          <w:rFonts w:asciiTheme="majorHAnsi" w:hAnsiTheme="majorHAnsi"/>
        </w:rPr>
        <w:t>.¶</w:t>
      </w:r>
      <w:proofErr w:type="gramEnd"/>
      <w:r w:rsidRPr="00EA30DF">
        <w:rPr>
          <w:rFonts w:asciiTheme="majorHAnsi" w:hAnsiTheme="majorHAnsi"/>
        </w:rPr>
        <w:t xml:space="preserve"> Until now, this integrating power had succeeded in absorbing and reabsorbing every attack, every negativity, and in doing so created a thoroughly hopeless situation (not only for the wretched o' the earth but also for the privileged and well-to-do in their radical comfort). But the terrorists have started using their own deaths offensively and effectively, based on a strategic intuition, a sense of their adversary's immense fragility, of the system's quasi-perfection, of the explosion that would erupt at the slightest spark. They succeeded in turning their deaths into an ultimate weapon against a system devoted to the ideal of zero losses. </w:t>
      </w:r>
      <w:r w:rsidRPr="00CF604D">
        <w:rPr>
          <w:rFonts w:asciiTheme="majorHAnsi" w:hAnsiTheme="majorHAnsi"/>
          <w:b/>
          <w:highlight w:val="cyan"/>
          <w:u w:val="single"/>
        </w:rPr>
        <w:t>Any system of zero losses is a zero-sum game. And all methods of deterrence and destruction can do nothing against an enemy who has already turned</w:t>
      </w:r>
      <w:r w:rsidRPr="00CF604D">
        <w:rPr>
          <w:rFonts w:asciiTheme="majorHAnsi" w:hAnsiTheme="majorHAnsi"/>
          <w:b/>
          <w:highlight w:val="cyan"/>
        </w:rPr>
        <w:t xml:space="preserve"> </w:t>
      </w:r>
      <w:r w:rsidRPr="00EA30DF">
        <w:rPr>
          <w:rFonts w:asciiTheme="majorHAnsi" w:hAnsiTheme="majorHAnsi"/>
          <w:b/>
        </w:rPr>
        <w:t xml:space="preserve">his </w:t>
      </w:r>
      <w:r w:rsidRPr="00CF604D">
        <w:rPr>
          <w:rFonts w:asciiTheme="majorHAnsi" w:hAnsiTheme="majorHAnsi"/>
          <w:b/>
          <w:highlight w:val="cyan"/>
          <w:u w:val="single"/>
        </w:rPr>
        <w:t>death into a counteroffensive weapon</w:t>
      </w:r>
      <w:r w:rsidRPr="00EA30DF">
        <w:rPr>
          <w:rFonts w:asciiTheme="majorHAnsi" w:hAnsiTheme="majorHAnsi"/>
          <w:b/>
          <w:u w:val="single"/>
        </w:rPr>
        <w:t>.</w:t>
      </w:r>
      <w:r w:rsidRPr="00EA30DF">
        <w:rPr>
          <w:rFonts w:asciiTheme="majorHAnsi" w:hAnsiTheme="majorHAnsi"/>
        </w:rPr>
        <w:t xml:space="preserve"> (" Who cares about the American </w:t>
      </w:r>
      <w:proofErr w:type="gramStart"/>
      <w:r w:rsidRPr="00EA30DF">
        <w:rPr>
          <w:rFonts w:asciiTheme="majorHAnsi" w:hAnsiTheme="majorHAnsi"/>
        </w:rPr>
        <w:t>bombing!</w:t>
      </w:r>
      <w:proofErr w:type="gramEnd"/>
      <w:r w:rsidRPr="00EA30DF">
        <w:rPr>
          <w:rFonts w:asciiTheme="majorHAnsi" w:hAnsiTheme="majorHAnsi"/>
        </w:rPr>
        <w:t xml:space="preserve"> Our men are as eager to die as the Americans are eager to live!") Thus the imbalance of more than 3,000 deaths inflicted in one fell swoop against a system of zero losses. Here, everything depends upon death, not only upon the brutal irruption of death live and in real time </w:t>
      </w:r>
      <w:proofErr w:type="gramStart"/>
      <w:r w:rsidRPr="00EA30DF">
        <w:rPr>
          <w:rFonts w:asciiTheme="majorHAnsi" w:hAnsiTheme="majorHAnsi"/>
        </w:rPr>
        <w:t>but</w:t>
      </w:r>
      <w:proofErr w:type="gramEnd"/>
      <w:r w:rsidRPr="00EA30DF">
        <w:rPr>
          <w:rFonts w:asciiTheme="majorHAnsi" w:hAnsiTheme="majorHAnsi"/>
        </w:rPr>
        <w:t xml:space="preserve"> upon the irruption of a death much more than real: a symbolic and sacrificial death-which is to say, the absolute, ultimate, </w:t>
      </w:r>
      <w:proofErr w:type="spellStart"/>
      <w:r w:rsidRPr="00EA30DF">
        <w:rPr>
          <w:rFonts w:asciiTheme="majorHAnsi" w:hAnsiTheme="majorHAnsi"/>
        </w:rPr>
        <w:t>unappealable</w:t>
      </w:r>
      <w:proofErr w:type="spellEnd"/>
      <w:r w:rsidRPr="00EA30DF">
        <w:rPr>
          <w:rFonts w:asciiTheme="majorHAnsi" w:hAnsiTheme="majorHAnsi"/>
        </w:rPr>
        <w:t xml:space="preserve"> event.</w:t>
      </w:r>
    </w:p>
    <w:p w14:paraId="3A094B8F" w14:textId="2EDA5093" w:rsidR="0053108A" w:rsidRDefault="001C5AAC" w:rsidP="004A7371">
      <w:pPr>
        <w:pStyle w:val="Heading3"/>
      </w:pPr>
      <w:r>
        <w:t>Economy Debate</w:t>
      </w:r>
    </w:p>
    <w:p w14:paraId="0851D9DE" w14:textId="77777777" w:rsidR="001C5AAC" w:rsidRPr="00EA30DF" w:rsidRDefault="001C5AAC" w:rsidP="001C5AAC">
      <w:pPr>
        <w:pStyle w:val="Heading4"/>
      </w:pPr>
      <w:r w:rsidRPr="00EA30DF">
        <w:t>Countries can’t start wars when their economies decline—only growth triggers conflict.</w:t>
      </w:r>
    </w:p>
    <w:p w14:paraId="471FD18B" w14:textId="77777777" w:rsidR="001C5AAC" w:rsidRPr="00EA30DF" w:rsidRDefault="001C5AAC" w:rsidP="001C5AAC">
      <w:pPr>
        <w:rPr>
          <w:rFonts w:asciiTheme="majorHAnsi" w:hAnsiTheme="majorHAnsi"/>
        </w:rPr>
      </w:pPr>
      <w:r w:rsidRPr="00EA30DF">
        <w:rPr>
          <w:rFonts w:asciiTheme="majorHAnsi" w:hAnsiTheme="majorHAnsi"/>
          <w:b/>
          <w:sz w:val="24"/>
        </w:rPr>
        <w:t>Bennett and Nordstrom 2k</w:t>
      </w:r>
      <w:r w:rsidRPr="00EA30DF">
        <w:rPr>
          <w:rFonts w:asciiTheme="majorHAnsi" w:hAnsiTheme="majorHAnsi"/>
        </w:rPr>
        <w:t xml:space="preserve"> (Department of Political Science Professors @ Penn state U, D. Scott and Timothy, “Foreign Policy Substitutability and Internal Economic problems in Enduring Rivalries” Journal of Conflict Resolution, Feb., p33-61)</w:t>
      </w:r>
    </w:p>
    <w:p w14:paraId="2AB6AEAB" w14:textId="77777777" w:rsidR="001C5AAC" w:rsidRPr="00EA30DF" w:rsidRDefault="001C5AAC" w:rsidP="001C5AAC">
      <w:pPr>
        <w:rPr>
          <w:rFonts w:asciiTheme="majorHAnsi" w:hAnsiTheme="majorHAnsi"/>
        </w:rPr>
      </w:pPr>
    </w:p>
    <w:p w14:paraId="3D57A28C" w14:textId="77777777" w:rsidR="001C5AAC" w:rsidRPr="00EA30DF" w:rsidRDefault="001C5AAC" w:rsidP="001C5AAC">
      <w:pPr>
        <w:rPr>
          <w:rFonts w:asciiTheme="majorHAnsi" w:hAnsiTheme="majorHAnsi"/>
          <w:szCs w:val="22"/>
        </w:rPr>
      </w:pPr>
      <w:proofErr w:type="gramStart"/>
      <w:r w:rsidRPr="00EA30DF">
        <w:rPr>
          <w:rFonts w:asciiTheme="majorHAnsi" w:hAnsiTheme="majorHAnsi"/>
          <w:szCs w:val="22"/>
        </w:rPr>
        <w:t xml:space="preserve">Alternative relationships between domestic economic performance and international conflict also have been proposed, perhaps most importantly by </w:t>
      </w:r>
      <w:proofErr w:type="spellStart"/>
      <w:r w:rsidRPr="00EA30DF">
        <w:rPr>
          <w:rFonts w:asciiTheme="majorHAnsi" w:hAnsiTheme="majorHAnsi"/>
          <w:szCs w:val="22"/>
        </w:rPr>
        <w:t>Blainey</w:t>
      </w:r>
      <w:proofErr w:type="spellEnd"/>
      <w:proofErr w:type="gramEnd"/>
      <w:r w:rsidRPr="00EA30DF">
        <w:rPr>
          <w:rFonts w:asciiTheme="majorHAnsi" w:hAnsiTheme="majorHAnsi"/>
          <w:szCs w:val="22"/>
        </w:rPr>
        <w:t xml:space="preserve"> (1973, 74). </w:t>
      </w:r>
      <w:proofErr w:type="spellStart"/>
      <w:r w:rsidRPr="00EA30DF">
        <w:rPr>
          <w:rFonts w:asciiTheme="majorHAnsi" w:hAnsiTheme="majorHAnsi"/>
          <w:szCs w:val="22"/>
        </w:rPr>
        <w:t>Blainey</w:t>
      </w:r>
      <w:proofErr w:type="spellEnd"/>
      <w:r w:rsidRPr="00EA30DF">
        <w:rPr>
          <w:rFonts w:asciiTheme="majorHAnsi" w:hAnsiTheme="majorHAnsi"/>
          <w:szCs w:val="22"/>
        </w:rPr>
        <w:t xml:space="preserve"> offers the alternative hypothesis about economics and war that</w:t>
      </w:r>
      <w:r w:rsidRPr="00EA30DF">
        <w:rPr>
          <w:rStyle w:val="StyleBoldUnderline"/>
          <w:rFonts w:asciiTheme="majorHAnsi" w:hAnsiTheme="majorHAnsi"/>
          <w:szCs w:val="22"/>
        </w:rPr>
        <w:t xml:space="preserve"> </w:t>
      </w:r>
      <w:r w:rsidRPr="00CF604D">
        <w:rPr>
          <w:rStyle w:val="StyleBoldUnderline"/>
          <w:rFonts w:asciiTheme="majorHAnsi" w:hAnsiTheme="majorHAnsi"/>
          <w:szCs w:val="22"/>
          <w:highlight w:val="cyan"/>
        </w:rPr>
        <w:t>economically</w:t>
      </w:r>
      <w:r w:rsidRPr="00EA30DF">
        <w:rPr>
          <w:rStyle w:val="StyleBoldUnderline"/>
          <w:rFonts w:asciiTheme="majorHAnsi" w:hAnsiTheme="majorHAnsi"/>
          <w:szCs w:val="22"/>
        </w:rPr>
        <w:t xml:space="preserve"> </w:t>
      </w:r>
      <w:r w:rsidRPr="00CF604D">
        <w:rPr>
          <w:rStyle w:val="StyleBoldUnderline"/>
          <w:rFonts w:asciiTheme="majorHAnsi" w:hAnsiTheme="majorHAnsi"/>
          <w:szCs w:val="22"/>
          <w:highlight w:val="cyan"/>
        </w:rPr>
        <w:t>challenged countries are more likely to be the target of aggressive military acts than their initiator</w:t>
      </w:r>
      <w:r w:rsidRPr="00EA30DF">
        <w:rPr>
          <w:rFonts w:asciiTheme="majorHAnsi" w:hAnsiTheme="majorHAnsi"/>
          <w:szCs w:val="22"/>
        </w:rPr>
        <w:t xml:space="preserve"> (1973, 86). </w:t>
      </w:r>
      <w:r w:rsidRPr="00CF604D">
        <w:rPr>
          <w:rStyle w:val="StyleBoldUnderline"/>
          <w:rFonts w:asciiTheme="majorHAnsi" w:hAnsiTheme="majorHAnsi"/>
          <w:szCs w:val="22"/>
          <w:highlight w:val="cyan"/>
        </w:rPr>
        <w:t xml:space="preserve">Faced with a poor target in a bad economic situation, </w:t>
      </w:r>
      <w:proofErr w:type="gramStart"/>
      <w:r w:rsidRPr="00CF604D">
        <w:rPr>
          <w:rStyle w:val="StyleBoldUnderline"/>
          <w:rFonts w:asciiTheme="majorHAnsi" w:hAnsiTheme="majorHAnsi"/>
          <w:szCs w:val="22"/>
          <w:highlight w:val="cyan"/>
        </w:rPr>
        <w:t>who</w:t>
      </w:r>
      <w:proofErr w:type="gramEnd"/>
      <w:r w:rsidRPr="00CF604D">
        <w:rPr>
          <w:rStyle w:val="StyleBoldUnderline"/>
          <w:rFonts w:asciiTheme="majorHAnsi" w:hAnsiTheme="majorHAnsi"/>
          <w:szCs w:val="22"/>
          <w:highlight w:val="cyan"/>
        </w:rPr>
        <w:t xml:space="preserve"> is faced with an unhappy populace and possibly limited resources, potential conflict initiators are likely to see opportunity</w:t>
      </w:r>
      <w:r w:rsidRPr="00EA30DF">
        <w:rPr>
          <w:rFonts w:asciiTheme="majorHAnsi" w:hAnsiTheme="majorHAnsi"/>
          <w:szCs w:val="22"/>
        </w:rPr>
        <w:t xml:space="preserve">. The argument also parallels the historical notion that </w:t>
      </w:r>
      <w:r w:rsidRPr="00CF604D">
        <w:rPr>
          <w:rStyle w:val="CardtextChar0"/>
          <w:rFonts w:asciiTheme="majorHAnsi" w:hAnsiTheme="majorHAnsi"/>
          <w:b/>
          <w:szCs w:val="22"/>
          <w:highlight w:val="cyan"/>
          <w:lang w:bidi="x-none"/>
        </w:rPr>
        <w:t>leaders would only go to war when their coffers were full—in bad times, leaders may</w:t>
      </w:r>
      <w:r w:rsidRPr="00EA30DF">
        <w:rPr>
          <w:rStyle w:val="CardtextChar0"/>
          <w:rFonts w:asciiTheme="majorHAnsi" w:hAnsiTheme="majorHAnsi"/>
          <w:b/>
          <w:szCs w:val="22"/>
          <w:lang w:bidi="x-none"/>
        </w:rPr>
        <w:t xml:space="preserve"> </w:t>
      </w:r>
      <w:r w:rsidRPr="00CF604D">
        <w:rPr>
          <w:rStyle w:val="CardtextChar0"/>
          <w:rFonts w:asciiTheme="majorHAnsi" w:hAnsiTheme="majorHAnsi"/>
          <w:b/>
          <w:szCs w:val="22"/>
          <w:highlight w:val="cyan"/>
          <w:lang w:bidi="x-none"/>
        </w:rPr>
        <w:t>simply</w:t>
      </w:r>
      <w:r w:rsidRPr="00EA30DF">
        <w:rPr>
          <w:rStyle w:val="CardtextChar0"/>
          <w:rFonts w:asciiTheme="majorHAnsi" w:hAnsiTheme="majorHAnsi"/>
          <w:b/>
          <w:szCs w:val="22"/>
          <w:lang w:bidi="x-none"/>
        </w:rPr>
        <w:t xml:space="preserve"> n</w:t>
      </w:r>
      <w:r w:rsidRPr="00CF604D">
        <w:rPr>
          <w:rStyle w:val="CardtextChar0"/>
          <w:rFonts w:asciiTheme="majorHAnsi" w:hAnsiTheme="majorHAnsi"/>
          <w:b/>
          <w:szCs w:val="22"/>
          <w:highlight w:val="cyan"/>
          <w:lang w:bidi="x-none"/>
        </w:rPr>
        <w:t>ot be able to afford to go to conflict</w:t>
      </w:r>
      <w:r w:rsidRPr="00EA30DF">
        <w:rPr>
          <w:rFonts w:asciiTheme="majorHAnsi" w:hAnsiTheme="majorHAnsi"/>
          <w:szCs w:val="22"/>
        </w:rPr>
        <w:t xml:space="preserve">. </w:t>
      </w:r>
      <w:proofErr w:type="spellStart"/>
      <w:r w:rsidRPr="00EA30DF">
        <w:rPr>
          <w:rFonts w:asciiTheme="majorHAnsi" w:hAnsiTheme="majorHAnsi"/>
          <w:szCs w:val="22"/>
        </w:rPr>
        <w:t>Blainey’s</w:t>
      </w:r>
      <w:proofErr w:type="spellEnd"/>
      <w:r w:rsidRPr="00EA30DF">
        <w:rPr>
          <w:rFonts w:asciiTheme="majorHAnsi" w:hAnsiTheme="majorHAnsi"/>
          <w:szCs w:val="22"/>
        </w:rPr>
        <w:t xml:space="preserve"> argument appears to pose a challenge to diversionary conflict theory in its emphasis on what is the most likely direction of conflict. Note, however, that its prediction (weak states become targets) differs from a strategic application of diversionary conflict theory. </w:t>
      </w:r>
    </w:p>
    <w:p w14:paraId="6603B930" w14:textId="77777777" w:rsidR="001C5AAC" w:rsidRPr="00EA30DF" w:rsidRDefault="001C5AAC" w:rsidP="001C5AAC">
      <w:pPr>
        <w:pStyle w:val="Heading4"/>
      </w:pPr>
      <w:r w:rsidRPr="00EA30DF">
        <w:t>Economic growth is unsustainable – collapse now allows for ecological sustainability and prevents extinction</w:t>
      </w:r>
    </w:p>
    <w:p w14:paraId="37E44898" w14:textId="77777777" w:rsidR="001C5AAC" w:rsidRPr="00EA30DF" w:rsidRDefault="001C5AAC" w:rsidP="001C5AAC">
      <w:pPr>
        <w:rPr>
          <w:rStyle w:val="StyleStyleBold12pt"/>
          <w:rFonts w:asciiTheme="majorHAnsi" w:hAnsiTheme="majorHAnsi"/>
        </w:rPr>
      </w:pPr>
      <w:r w:rsidRPr="00EA30DF">
        <w:rPr>
          <w:rStyle w:val="StyleStyleBold12pt"/>
          <w:rFonts w:asciiTheme="majorHAnsi" w:hAnsiTheme="majorHAnsi"/>
        </w:rPr>
        <w:t xml:space="preserve">Barry, 8 </w:t>
      </w:r>
    </w:p>
    <w:p w14:paraId="4BC1C71C" w14:textId="77777777" w:rsidR="001C5AAC" w:rsidRPr="00EA30DF" w:rsidRDefault="001C5AAC" w:rsidP="001C5AAC">
      <w:pPr>
        <w:rPr>
          <w:rFonts w:asciiTheme="majorHAnsi" w:hAnsiTheme="majorHAnsi"/>
        </w:rPr>
      </w:pPr>
      <w:r w:rsidRPr="00EA30DF">
        <w:rPr>
          <w:rFonts w:asciiTheme="majorHAnsi" w:hAnsiTheme="majorHAnsi"/>
        </w:rPr>
        <w:t xml:space="preserve">(Glen Barry is the President and Founder of Ecological Internet, Ph.D. in Land Resources from U- Wisconsin-Madison, “Economic Collapse And Global Ecology”, </w:t>
      </w:r>
      <w:r w:rsidRPr="00EA30DF">
        <w:rPr>
          <w:rFonts w:asciiTheme="majorHAnsi" w:hAnsiTheme="majorHAnsi"/>
          <w:color w:val="000000"/>
        </w:rPr>
        <w:t>http://www.countercurrents.org/barry140108.htm</w:t>
      </w:r>
      <w:r w:rsidRPr="00EA30DF">
        <w:rPr>
          <w:rFonts w:asciiTheme="majorHAnsi" w:hAnsiTheme="majorHAnsi"/>
        </w:rPr>
        <w:t xml:space="preserve">) </w:t>
      </w:r>
    </w:p>
    <w:p w14:paraId="6400597B" w14:textId="77777777" w:rsidR="001C5AAC" w:rsidRPr="00EA30DF" w:rsidRDefault="001C5AAC" w:rsidP="001C5AAC">
      <w:pPr>
        <w:rPr>
          <w:rFonts w:asciiTheme="majorHAnsi" w:hAnsiTheme="majorHAnsi"/>
        </w:rPr>
      </w:pPr>
    </w:p>
    <w:p w14:paraId="7C75BB7E" w14:textId="77777777" w:rsidR="001C5AAC" w:rsidRPr="00EA30DF" w:rsidRDefault="001C5AAC" w:rsidP="001C5AAC">
      <w:pPr>
        <w:rPr>
          <w:rFonts w:asciiTheme="majorHAnsi" w:hAnsiTheme="majorHAnsi"/>
          <w:szCs w:val="22"/>
        </w:rPr>
      </w:pPr>
      <w:r w:rsidRPr="00EA30DF">
        <w:rPr>
          <w:rFonts w:asciiTheme="majorHAnsi" w:hAnsiTheme="majorHAnsi"/>
          <w:szCs w:val="22"/>
          <w:u w:val="single"/>
          <w:lang w:bidi="x-none"/>
        </w:rPr>
        <w:t>Given</w:t>
      </w:r>
      <w:r w:rsidRPr="00EA30DF">
        <w:rPr>
          <w:rFonts w:asciiTheme="majorHAnsi" w:hAnsiTheme="majorHAnsi"/>
          <w:szCs w:val="22"/>
        </w:rPr>
        <w:t xml:space="preserve"> widespread </w:t>
      </w:r>
      <w:r w:rsidRPr="00EA30DF">
        <w:rPr>
          <w:rFonts w:asciiTheme="majorHAnsi" w:hAnsiTheme="majorHAnsi"/>
          <w:szCs w:val="22"/>
          <w:u w:val="single"/>
          <w:lang w:bidi="x-none"/>
        </w:rPr>
        <w:t xml:space="preserve">failure to pursue policies sufficient to reverse deterioration of the biosphere and avoid ecological collapse, </w:t>
      </w:r>
      <w:r w:rsidRPr="00CF604D">
        <w:rPr>
          <w:rFonts w:asciiTheme="majorHAnsi" w:hAnsiTheme="majorHAnsi"/>
          <w:szCs w:val="22"/>
          <w:highlight w:val="cyan"/>
          <w:u w:val="single"/>
          <w:lang w:bidi="x-none"/>
        </w:rPr>
        <w:t xml:space="preserve">the best we can hope for may be that the growth-based </w:t>
      </w:r>
      <w:r w:rsidRPr="00CF604D">
        <w:rPr>
          <w:rFonts w:asciiTheme="majorHAnsi" w:hAnsiTheme="majorHAnsi"/>
          <w:b/>
          <w:szCs w:val="22"/>
          <w:highlight w:val="cyan"/>
          <w:u w:val="single"/>
          <w:lang w:bidi="x-none"/>
        </w:rPr>
        <w:t xml:space="preserve">economic system crashes </w:t>
      </w:r>
      <w:r w:rsidRPr="00CF604D">
        <w:rPr>
          <w:rFonts w:asciiTheme="majorHAnsi" w:hAnsiTheme="majorHAnsi"/>
          <w:b/>
          <w:szCs w:val="22"/>
          <w:highlight w:val="cyan"/>
          <w:u w:val="single"/>
          <w:bdr w:val="single" w:sz="4" w:space="0" w:color="auto"/>
          <w:lang w:bidi="x-none"/>
        </w:rPr>
        <w:t>sooner rather than later</w:t>
      </w:r>
      <w:r w:rsidRPr="00CF604D">
        <w:rPr>
          <w:rFonts w:asciiTheme="majorHAnsi" w:hAnsiTheme="majorHAnsi"/>
          <w:szCs w:val="22"/>
          <w:highlight w:val="cyan"/>
        </w:rPr>
        <w:t xml:space="preserve">. </w:t>
      </w:r>
      <w:r w:rsidRPr="00CF604D">
        <w:rPr>
          <w:rStyle w:val="StyleBoldUnderline"/>
          <w:rFonts w:asciiTheme="majorHAnsi" w:hAnsiTheme="majorHAnsi"/>
          <w:szCs w:val="22"/>
          <w:highlight w:val="cyan"/>
        </w:rPr>
        <w:t>Humanity and the Earth are faced with an enormous conundrum</w:t>
      </w:r>
      <w:r w:rsidRPr="00EA30DF">
        <w:rPr>
          <w:rFonts w:asciiTheme="majorHAnsi" w:hAnsiTheme="majorHAnsi"/>
          <w:szCs w:val="22"/>
        </w:rPr>
        <w:t xml:space="preserve"> -- sufficient climate policies enjoy political support only in times of rapid economic growth. Yet this </w:t>
      </w:r>
      <w:r w:rsidRPr="00CF604D">
        <w:rPr>
          <w:rStyle w:val="StyleBoldUnderline"/>
          <w:rFonts w:asciiTheme="majorHAnsi" w:hAnsiTheme="majorHAnsi"/>
          <w:szCs w:val="22"/>
          <w:highlight w:val="cyan"/>
        </w:rPr>
        <w:t>growth is</w:t>
      </w:r>
      <w:r w:rsidRPr="00CF604D">
        <w:rPr>
          <w:rFonts w:asciiTheme="majorHAnsi" w:hAnsiTheme="majorHAnsi"/>
          <w:szCs w:val="22"/>
          <w:highlight w:val="cyan"/>
          <w:u w:val="single"/>
        </w:rPr>
        <w:t xml:space="preserve"> the primary factor </w:t>
      </w:r>
      <w:r w:rsidRPr="00CF604D">
        <w:rPr>
          <w:rStyle w:val="StyleBoldUnderline"/>
          <w:rFonts w:asciiTheme="majorHAnsi" w:hAnsiTheme="majorHAnsi"/>
          <w:szCs w:val="22"/>
          <w:highlight w:val="cyan"/>
        </w:rPr>
        <w:t>driving</w:t>
      </w:r>
      <w:r w:rsidRPr="00EA30DF">
        <w:rPr>
          <w:rStyle w:val="StyleBoldUnderline"/>
          <w:rFonts w:asciiTheme="majorHAnsi" w:hAnsiTheme="majorHAnsi"/>
          <w:szCs w:val="22"/>
        </w:rPr>
        <w:t xml:space="preserve"> greenhouse gas emissions and other </w:t>
      </w:r>
      <w:r w:rsidRPr="00CF604D">
        <w:rPr>
          <w:rStyle w:val="StyleBoldUnderline"/>
          <w:rFonts w:asciiTheme="majorHAnsi" w:hAnsiTheme="majorHAnsi"/>
          <w:szCs w:val="22"/>
          <w:highlight w:val="cyan"/>
        </w:rPr>
        <w:t>environmental ills</w:t>
      </w:r>
      <w:r w:rsidRPr="00EA30DF">
        <w:rPr>
          <w:rFonts w:asciiTheme="majorHAnsi" w:hAnsiTheme="majorHAnsi"/>
          <w:szCs w:val="22"/>
        </w:rPr>
        <w:t xml:space="preserve">. The </w:t>
      </w:r>
      <w:r w:rsidRPr="00CF604D">
        <w:rPr>
          <w:rStyle w:val="StyleBoldUnderline"/>
          <w:rFonts w:asciiTheme="majorHAnsi" w:hAnsiTheme="majorHAnsi"/>
          <w:szCs w:val="22"/>
          <w:highlight w:val="cyan"/>
        </w:rPr>
        <w:t>growth</w:t>
      </w:r>
      <w:r w:rsidRPr="00EA30DF">
        <w:rPr>
          <w:rFonts w:asciiTheme="majorHAnsi" w:hAnsiTheme="majorHAnsi"/>
          <w:szCs w:val="22"/>
        </w:rPr>
        <w:t xml:space="preserve"> machine </w:t>
      </w:r>
      <w:r w:rsidRPr="00CF604D">
        <w:rPr>
          <w:rStyle w:val="StyleBoldUnderline"/>
          <w:rFonts w:asciiTheme="majorHAnsi" w:hAnsiTheme="majorHAnsi"/>
          <w:szCs w:val="22"/>
          <w:highlight w:val="cyan"/>
        </w:rPr>
        <w:t>has pushed the planet well beyond its</w:t>
      </w:r>
      <w:r w:rsidRPr="00EA30DF">
        <w:rPr>
          <w:rStyle w:val="StyleBoldUnderline"/>
          <w:rFonts w:asciiTheme="majorHAnsi" w:hAnsiTheme="majorHAnsi"/>
          <w:szCs w:val="22"/>
        </w:rPr>
        <w:t xml:space="preserve"> ecological </w:t>
      </w:r>
      <w:r w:rsidRPr="00CF604D">
        <w:rPr>
          <w:rStyle w:val="StyleBoldUnderline"/>
          <w:rFonts w:asciiTheme="majorHAnsi" w:hAnsiTheme="majorHAnsi"/>
          <w:szCs w:val="22"/>
          <w:highlight w:val="cyan"/>
        </w:rPr>
        <w:t>carrying capacity, and</w:t>
      </w:r>
      <w:r w:rsidRPr="00EA30DF">
        <w:rPr>
          <w:rFonts w:asciiTheme="majorHAnsi" w:hAnsiTheme="majorHAnsi"/>
          <w:szCs w:val="22"/>
          <w:u w:val="single"/>
        </w:rPr>
        <w:t xml:space="preserve"> unless constrained, </w:t>
      </w:r>
      <w:r w:rsidRPr="00CF604D">
        <w:rPr>
          <w:rStyle w:val="underlineChar"/>
          <w:rFonts w:asciiTheme="majorHAnsi" w:eastAsia="Calibri" w:hAnsiTheme="majorHAnsi" w:cs="Times New Roman"/>
          <w:b/>
          <w:szCs w:val="22"/>
          <w:highlight w:val="cyan"/>
        </w:rPr>
        <w:t>can only lead to</w:t>
      </w:r>
      <w:r w:rsidRPr="00EA30DF">
        <w:rPr>
          <w:rStyle w:val="underlineChar"/>
          <w:rFonts w:asciiTheme="majorHAnsi" w:eastAsia="Calibri" w:hAnsiTheme="majorHAnsi" w:cs="Times New Roman"/>
          <w:b/>
          <w:szCs w:val="22"/>
        </w:rPr>
        <w:t xml:space="preserve"> human extinction</w:t>
      </w:r>
      <w:r w:rsidRPr="00EA30DF">
        <w:rPr>
          <w:rStyle w:val="StyleBoldUnderline"/>
          <w:rFonts w:asciiTheme="majorHAnsi" w:hAnsiTheme="majorHAnsi"/>
          <w:szCs w:val="22"/>
        </w:rPr>
        <w:t xml:space="preserve"> and </w:t>
      </w:r>
      <w:r w:rsidRPr="00CF604D">
        <w:rPr>
          <w:rStyle w:val="StyleBoldUnderline"/>
          <w:rFonts w:asciiTheme="majorHAnsi" w:hAnsiTheme="majorHAnsi"/>
          <w:szCs w:val="22"/>
          <w:highlight w:val="cyan"/>
        </w:rPr>
        <w:t xml:space="preserve">an end to </w:t>
      </w:r>
      <w:proofErr w:type="gramStart"/>
      <w:r w:rsidRPr="00CF604D">
        <w:rPr>
          <w:rStyle w:val="StyleBoldUnderline"/>
          <w:rFonts w:asciiTheme="majorHAnsi" w:hAnsiTheme="majorHAnsi"/>
          <w:szCs w:val="22"/>
          <w:highlight w:val="cyan"/>
        </w:rPr>
        <w:t>complex</w:t>
      </w:r>
      <w:proofErr w:type="gramEnd"/>
      <w:r w:rsidRPr="00CF604D">
        <w:rPr>
          <w:rStyle w:val="StyleBoldUnderline"/>
          <w:rFonts w:asciiTheme="majorHAnsi" w:hAnsiTheme="majorHAnsi"/>
          <w:szCs w:val="22"/>
          <w:highlight w:val="cyan"/>
        </w:rPr>
        <w:t xml:space="preserve"> life</w:t>
      </w:r>
      <w:r w:rsidRPr="00EA30DF">
        <w:rPr>
          <w:rStyle w:val="StyleBoldUnderline"/>
          <w:rFonts w:asciiTheme="majorHAnsi" w:hAnsiTheme="majorHAnsi"/>
          <w:szCs w:val="22"/>
        </w:rPr>
        <w:t>.  With every economic downturn</w:t>
      </w:r>
      <w:r w:rsidRPr="00EA30DF">
        <w:rPr>
          <w:rFonts w:asciiTheme="majorHAnsi" w:hAnsiTheme="majorHAnsi"/>
          <w:szCs w:val="22"/>
          <w:u w:val="single"/>
        </w:rPr>
        <w:t xml:space="preserve">, like the one now looming in the United States, </w:t>
      </w:r>
      <w:r w:rsidRPr="00EA30DF">
        <w:rPr>
          <w:rStyle w:val="StyleBoldUnderline"/>
          <w:rFonts w:asciiTheme="majorHAnsi" w:hAnsiTheme="majorHAnsi"/>
          <w:szCs w:val="22"/>
        </w:rPr>
        <w:t xml:space="preserve">it </w:t>
      </w:r>
      <w:r w:rsidRPr="00EA30DF">
        <w:rPr>
          <w:rStyle w:val="underlineChar"/>
          <w:rFonts w:asciiTheme="majorHAnsi" w:eastAsiaTheme="majorEastAsia" w:hAnsiTheme="majorHAnsi" w:cs="Times New Roman"/>
          <w:szCs w:val="22"/>
        </w:rPr>
        <w:t>becomes more difficult and less likely that</w:t>
      </w:r>
      <w:r w:rsidRPr="00EA30DF">
        <w:rPr>
          <w:rStyle w:val="StyleBoldUnderline"/>
          <w:rFonts w:asciiTheme="majorHAnsi" w:hAnsiTheme="majorHAnsi"/>
          <w:szCs w:val="22"/>
        </w:rPr>
        <w:t xml:space="preserve"> policy sufficient to ensure global ecological sustainability will be embraced.</w:t>
      </w:r>
      <w:r w:rsidRPr="00EA30DF">
        <w:rPr>
          <w:rFonts w:asciiTheme="majorHAnsi" w:hAnsiTheme="majorHAnsi"/>
          <w:szCs w:val="22"/>
        </w:rPr>
        <w:t xml:space="preserve"> This essay explores the possibility that from a </w:t>
      </w:r>
      <w:proofErr w:type="spellStart"/>
      <w:r w:rsidRPr="00EA30DF">
        <w:rPr>
          <w:rFonts w:asciiTheme="majorHAnsi" w:hAnsiTheme="majorHAnsi"/>
          <w:szCs w:val="22"/>
        </w:rPr>
        <w:t>biocentric</w:t>
      </w:r>
      <w:proofErr w:type="spellEnd"/>
      <w:r w:rsidRPr="00EA30DF">
        <w:rPr>
          <w:rFonts w:asciiTheme="majorHAnsi" w:hAnsiTheme="majorHAnsi"/>
          <w:szCs w:val="22"/>
        </w:rPr>
        <w:t xml:space="preserve"> viewpoint of needs for long-term global ecological, economic and social sustainability</w:t>
      </w:r>
      <w:proofErr w:type="gramStart"/>
      <w:r w:rsidRPr="00EA30DF">
        <w:rPr>
          <w:rFonts w:asciiTheme="majorHAnsi" w:hAnsiTheme="majorHAnsi"/>
          <w:szCs w:val="22"/>
        </w:rPr>
        <w:t>;</w:t>
      </w:r>
      <w:proofErr w:type="gramEnd"/>
      <w:r w:rsidRPr="00EA30DF">
        <w:rPr>
          <w:rFonts w:asciiTheme="majorHAnsi" w:hAnsiTheme="majorHAnsi"/>
          <w:szCs w:val="22"/>
        </w:rPr>
        <w:t xml:space="preserve"> </w:t>
      </w:r>
      <w:r w:rsidRPr="00CF604D">
        <w:rPr>
          <w:rStyle w:val="Emphasis"/>
          <w:rFonts w:asciiTheme="majorHAnsi" w:eastAsia="SimSun" w:hAnsiTheme="majorHAnsi"/>
          <w:b w:val="0"/>
          <w:i/>
          <w:szCs w:val="22"/>
          <w:highlight w:val="cyan"/>
        </w:rPr>
        <w:t>it would be better for the economic collapse to come now rather than later</w:t>
      </w:r>
      <w:r w:rsidRPr="00EA30DF">
        <w:rPr>
          <w:rFonts w:asciiTheme="majorHAnsi" w:hAnsiTheme="majorHAnsi"/>
          <w:szCs w:val="22"/>
        </w:rPr>
        <w:t xml:space="preserve">.  Economic </w:t>
      </w:r>
      <w:r w:rsidRPr="00EA30DF">
        <w:rPr>
          <w:rFonts w:asciiTheme="majorHAnsi" w:hAnsiTheme="majorHAnsi"/>
          <w:szCs w:val="22"/>
          <w:u w:val="single"/>
        </w:rPr>
        <w:t>growth is a deadly disease upon the Earth</w:t>
      </w:r>
      <w:r w:rsidRPr="00EA30DF">
        <w:rPr>
          <w:rFonts w:asciiTheme="majorHAnsi" w:hAnsiTheme="majorHAnsi"/>
          <w:szCs w:val="22"/>
        </w:rPr>
        <w:t xml:space="preserve">, with capitalism as its most virulent strain. </w:t>
      </w:r>
      <w:proofErr w:type="gramStart"/>
      <w:r w:rsidRPr="00EA30DF">
        <w:rPr>
          <w:rFonts w:asciiTheme="majorHAnsi" w:hAnsiTheme="majorHAnsi"/>
          <w:szCs w:val="22"/>
        </w:rPr>
        <w:t>Throw-away</w:t>
      </w:r>
      <w:proofErr w:type="gramEnd"/>
      <w:r w:rsidRPr="00EA30DF">
        <w:rPr>
          <w:rFonts w:asciiTheme="majorHAnsi" w:hAnsiTheme="majorHAnsi"/>
          <w:szCs w:val="22"/>
        </w:rPr>
        <w:t xml:space="preserve"> consumption and </w:t>
      </w:r>
      <w:r w:rsidRPr="00EA30DF">
        <w:rPr>
          <w:rFonts w:asciiTheme="majorHAnsi" w:hAnsiTheme="majorHAnsi"/>
          <w:szCs w:val="22"/>
          <w:u w:val="single"/>
        </w:rPr>
        <w:t>explosive population growth are made possible by using up fossil fuels and destroying ecosystems</w:t>
      </w:r>
      <w:r w:rsidRPr="00EA30DF">
        <w:rPr>
          <w:rFonts w:asciiTheme="majorHAnsi" w:hAnsiTheme="majorHAnsi"/>
          <w:szCs w:val="22"/>
        </w:rPr>
        <w:t xml:space="preserve">. </w:t>
      </w:r>
      <w:proofErr w:type="gramStart"/>
      <w:r w:rsidRPr="00EA30DF">
        <w:rPr>
          <w:rFonts w:asciiTheme="majorHAnsi" w:hAnsiTheme="majorHAnsi"/>
          <w:szCs w:val="22"/>
        </w:rPr>
        <w:t>Holiday shopping numbers are covered by media in the same breath</w:t>
      </w:r>
      <w:proofErr w:type="gramEnd"/>
      <w:r w:rsidRPr="00EA30DF">
        <w:rPr>
          <w:rFonts w:asciiTheme="majorHAnsi" w:hAnsiTheme="majorHAnsi"/>
          <w:szCs w:val="22"/>
        </w:rPr>
        <w:t xml:space="preserve"> as Arctic ice melt, ignoring their deep connection. </w:t>
      </w:r>
      <w:r w:rsidRPr="00CF604D">
        <w:rPr>
          <w:rStyle w:val="StyleBoldUnderline"/>
          <w:rFonts w:asciiTheme="majorHAnsi" w:hAnsiTheme="majorHAnsi"/>
          <w:szCs w:val="22"/>
          <w:highlight w:val="cyan"/>
        </w:rPr>
        <w:t xml:space="preserve">Exponential economic </w:t>
      </w:r>
      <w:r w:rsidRPr="00CF604D">
        <w:rPr>
          <w:rStyle w:val="StyleBoldUnderline"/>
          <w:rFonts w:asciiTheme="majorHAnsi" w:eastAsiaTheme="majorEastAsia" w:hAnsiTheme="majorHAnsi"/>
          <w:szCs w:val="22"/>
          <w:highlight w:val="cyan"/>
        </w:rPr>
        <w:t>growth destroys ecosystems</w:t>
      </w:r>
      <w:r w:rsidRPr="00EA30DF">
        <w:rPr>
          <w:rStyle w:val="StyleBoldUnderline"/>
          <w:rFonts w:asciiTheme="majorHAnsi" w:eastAsiaTheme="majorEastAsia" w:hAnsiTheme="majorHAnsi"/>
          <w:szCs w:val="22"/>
        </w:rPr>
        <w:t xml:space="preserve"> and pushes</w:t>
      </w:r>
      <w:r w:rsidRPr="00EA30DF">
        <w:rPr>
          <w:rStyle w:val="StyleBoldUnderline"/>
          <w:rFonts w:asciiTheme="majorHAnsi" w:hAnsiTheme="majorHAnsi"/>
          <w:szCs w:val="22"/>
        </w:rPr>
        <w:t xml:space="preserve"> the </w:t>
      </w:r>
      <w:r w:rsidRPr="00EA30DF">
        <w:rPr>
          <w:rStyle w:val="underlineChar"/>
          <w:rFonts w:asciiTheme="majorHAnsi" w:eastAsiaTheme="majorEastAsia" w:hAnsiTheme="majorHAnsi" w:cs="Times New Roman"/>
          <w:szCs w:val="22"/>
        </w:rPr>
        <w:t>biosphere closer to failure</w:t>
      </w:r>
      <w:r w:rsidRPr="00EA30DF">
        <w:rPr>
          <w:rStyle w:val="Emphasis"/>
          <w:rFonts w:asciiTheme="majorHAnsi" w:eastAsia="SimSun" w:hAnsiTheme="majorHAnsi"/>
          <w:szCs w:val="22"/>
        </w:rPr>
        <w:t>.</w:t>
      </w:r>
      <w:r w:rsidRPr="00EA30DF">
        <w:rPr>
          <w:rStyle w:val="StyleBoldUnderline"/>
          <w:rFonts w:asciiTheme="majorHAnsi" w:hAnsiTheme="majorHAnsi"/>
          <w:szCs w:val="22"/>
        </w:rPr>
        <w:t xml:space="preserve">  Humanity has proven itself unwilling and unable to address climate change and other environmental threats with necessary haste and ambition</w:t>
      </w:r>
      <w:r w:rsidRPr="00EA30DF">
        <w:rPr>
          <w:rFonts w:asciiTheme="majorHAnsi" w:hAnsiTheme="majorHAnsi"/>
          <w:szCs w:val="22"/>
        </w:rPr>
        <w:t xml:space="preserve">. Action on coal, forests, population, renewable energy and emission reductions could be taken now at net benefit to the economy. Yet, the losers -- primarily fossil fuel industries and their bought oligarchy -- successfully resist futures not dependent upon their deadly products.  </w:t>
      </w:r>
      <w:r w:rsidRPr="00CF604D">
        <w:rPr>
          <w:rStyle w:val="StyleBoldUnderline"/>
          <w:rFonts w:asciiTheme="majorHAnsi" w:hAnsiTheme="majorHAnsi"/>
          <w:szCs w:val="22"/>
          <w:highlight w:val="cyan"/>
        </w:rPr>
        <w:t>Perpetual economic growth, and</w:t>
      </w:r>
      <w:r w:rsidRPr="00EA30DF">
        <w:rPr>
          <w:rStyle w:val="StyleBoldUnderline"/>
          <w:rFonts w:asciiTheme="majorHAnsi" w:hAnsiTheme="majorHAnsi"/>
          <w:szCs w:val="22"/>
        </w:rPr>
        <w:t xml:space="preserve"> necessary climate and other </w:t>
      </w:r>
      <w:r w:rsidRPr="00CF604D">
        <w:rPr>
          <w:rStyle w:val="StyleBoldUnderline"/>
          <w:rFonts w:asciiTheme="majorHAnsi" w:hAnsiTheme="majorHAnsi"/>
          <w:szCs w:val="22"/>
          <w:highlight w:val="cyan"/>
        </w:rPr>
        <w:t xml:space="preserve">ecological policies, </w:t>
      </w:r>
      <w:r w:rsidRPr="00CF604D">
        <w:rPr>
          <w:rStyle w:val="underlineChar"/>
          <w:rFonts w:asciiTheme="majorHAnsi" w:eastAsiaTheme="majorEastAsia" w:hAnsiTheme="majorHAnsi" w:cs="Times New Roman"/>
          <w:b/>
          <w:szCs w:val="22"/>
          <w:highlight w:val="cyan"/>
        </w:rPr>
        <w:t>are</w:t>
      </w:r>
      <w:r w:rsidRPr="00EA30DF">
        <w:rPr>
          <w:rStyle w:val="underlineChar"/>
          <w:rFonts w:asciiTheme="majorHAnsi" w:eastAsiaTheme="majorEastAsia" w:hAnsiTheme="majorHAnsi" w:cs="Times New Roman"/>
          <w:b/>
          <w:szCs w:val="22"/>
        </w:rPr>
        <w:t xml:space="preserve"> fundamentally </w:t>
      </w:r>
      <w:r w:rsidRPr="00CF604D">
        <w:rPr>
          <w:rStyle w:val="underlineChar"/>
          <w:rFonts w:asciiTheme="majorHAnsi" w:eastAsiaTheme="majorEastAsia" w:hAnsiTheme="majorHAnsi" w:cs="Times New Roman"/>
          <w:b/>
          <w:szCs w:val="22"/>
          <w:highlight w:val="cyan"/>
        </w:rPr>
        <w:t>incompatible</w:t>
      </w:r>
      <w:r w:rsidRPr="00CF604D">
        <w:rPr>
          <w:rStyle w:val="StyleBoldUnderline"/>
          <w:rFonts w:asciiTheme="majorHAnsi" w:hAnsiTheme="majorHAnsi"/>
          <w:szCs w:val="22"/>
          <w:highlight w:val="cyan"/>
        </w:rPr>
        <w:t>.</w:t>
      </w:r>
      <w:r w:rsidRPr="00EA30DF">
        <w:rPr>
          <w:rStyle w:val="StyleBoldUnderline"/>
          <w:rFonts w:asciiTheme="majorHAnsi" w:hAnsiTheme="majorHAnsi"/>
          <w:szCs w:val="22"/>
        </w:rPr>
        <w:t xml:space="preserve"> Global ecological sustainability depends critically upon establishing a steady state economy</w:t>
      </w:r>
      <w:r w:rsidRPr="00EA30DF">
        <w:rPr>
          <w:rFonts w:asciiTheme="majorHAnsi" w:hAnsiTheme="majorHAnsi"/>
          <w:szCs w:val="22"/>
        </w:rPr>
        <w:t xml:space="preserve">, whereby production is right-sized to not diminish natural capital. Whole industries like coal and natural forest logging will be eliminated even as new opportunities emerge in solar energy and environmental restoration.  </w:t>
      </w:r>
      <w:r w:rsidRPr="00EA30DF">
        <w:rPr>
          <w:rFonts w:asciiTheme="majorHAnsi" w:hAnsiTheme="majorHAnsi"/>
          <w:szCs w:val="22"/>
          <w:u w:val="single"/>
        </w:rPr>
        <w:t>This</w:t>
      </w:r>
      <w:r w:rsidRPr="00EA30DF">
        <w:rPr>
          <w:rFonts w:asciiTheme="majorHAnsi" w:hAnsiTheme="majorHAnsi"/>
          <w:szCs w:val="22"/>
        </w:rPr>
        <w:t xml:space="preserve"> critical </w:t>
      </w:r>
      <w:r w:rsidRPr="00CF604D">
        <w:rPr>
          <w:rStyle w:val="highlight2"/>
          <w:rFonts w:asciiTheme="majorHAnsi" w:hAnsiTheme="majorHAnsi"/>
          <w:szCs w:val="22"/>
          <w:highlight w:val="cyan"/>
          <w:u w:val="single"/>
        </w:rPr>
        <w:t>transition to</w:t>
      </w:r>
      <w:r w:rsidRPr="00EA30DF">
        <w:rPr>
          <w:rStyle w:val="highlight2"/>
          <w:rFonts w:asciiTheme="majorHAnsi" w:hAnsiTheme="majorHAnsi"/>
          <w:szCs w:val="22"/>
          <w:u w:val="single"/>
        </w:rPr>
        <w:t xml:space="preserve"> </w:t>
      </w:r>
      <w:r w:rsidRPr="00EA30DF">
        <w:rPr>
          <w:rFonts w:asciiTheme="majorHAnsi" w:hAnsiTheme="majorHAnsi"/>
          <w:szCs w:val="22"/>
          <w:u w:val="single"/>
        </w:rPr>
        <w:t xml:space="preserve">both economic and ecological </w:t>
      </w:r>
      <w:r w:rsidRPr="00CF604D">
        <w:rPr>
          <w:rStyle w:val="highlight2"/>
          <w:rFonts w:asciiTheme="majorHAnsi" w:hAnsiTheme="majorHAnsi"/>
          <w:szCs w:val="22"/>
          <w:highlight w:val="cyan"/>
          <w:u w:val="single"/>
        </w:rPr>
        <w:t>sustainability is</w:t>
      </w:r>
      <w:r w:rsidRPr="00EA30DF">
        <w:rPr>
          <w:rStyle w:val="highlight2"/>
          <w:rFonts w:asciiTheme="majorHAnsi" w:hAnsiTheme="majorHAnsi"/>
          <w:szCs w:val="22"/>
          <w:u w:val="single"/>
        </w:rPr>
        <w:t xml:space="preserve"> simply </w:t>
      </w:r>
      <w:r w:rsidRPr="00CF604D">
        <w:rPr>
          <w:rStyle w:val="highlight2"/>
          <w:rFonts w:asciiTheme="majorHAnsi" w:hAnsiTheme="majorHAnsi"/>
          <w:szCs w:val="22"/>
          <w:highlight w:val="cyan"/>
          <w:u w:val="single"/>
        </w:rPr>
        <w:t>not happening</w:t>
      </w:r>
      <w:r w:rsidRPr="00EA30DF">
        <w:rPr>
          <w:rFonts w:asciiTheme="majorHAnsi" w:hAnsiTheme="majorHAnsi"/>
          <w:szCs w:val="22"/>
          <w:u w:val="single"/>
        </w:rPr>
        <w:t xml:space="preserve"> on any scale</w:t>
      </w:r>
      <w:r w:rsidRPr="00EA30DF">
        <w:rPr>
          <w:rFonts w:asciiTheme="majorHAnsi" w:hAnsiTheme="majorHAnsi"/>
          <w:szCs w:val="22"/>
        </w:rPr>
        <w:t xml:space="preserve">. The challenge is how to carry out necessary environmental policies even as economic growth ends and consumption plunges. The natural response is going to be liquidation of even more life-giving ecosystems, and jettisoning of climate policies, to vainly try to maintain high growth and personal consumption.  We know that </w:t>
      </w:r>
      <w:r w:rsidRPr="00EA30DF">
        <w:rPr>
          <w:rStyle w:val="StyleBoldUnderline"/>
          <w:rFonts w:asciiTheme="majorHAnsi" w:hAnsiTheme="majorHAnsi"/>
          <w:szCs w:val="22"/>
        </w:rPr>
        <w:t>humanity must reduce greenhouse gas emissions</w:t>
      </w:r>
      <w:r w:rsidRPr="00EA30DF">
        <w:rPr>
          <w:rFonts w:asciiTheme="majorHAnsi" w:hAnsiTheme="majorHAnsi"/>
          <w:szCs w:val="22"/>
          <w:u w:val="single"/>
        </w:rPr>
        <w:t xml:space="preserve"> by at least 80%</w:t>
      </w:r>
      <w:r w:rsidRPr="00EA30DF">
        <w:rPr>
          <w:rFonts w:asciiTheme="majorHAnsi" w:hAnsiTheme="majorHAnsi"/>
          <w:szCs w:val="22"/>
        </w:rPr>
        <w:t xml:space="preserve"> over coming decades. </w:t>
      </w:r>
      <w:r w:rsidRPr="00EA30DF">
        <w:rPr>
          <w:rStyle w:val="StyleBoldUnderline"/>
          <w:rFonts w:asciiTheme="majorHAnsi" w:hAnsiTheme="majorHAnsi"/>
          <w:szCs w:val="22"/>
        </w:rPr>
        <w:t>How will this</w:t>
      </w:r>
      <w:r w:rsidRPr="00EA30DF">
        <w:rPr>
          <w:rFonts w:asciiTheme="majorHAnsi" w:hAnsiTheme="majorHAnsi"/>
          <w:szCs w:val="22"/>
        </w:rPr>
        <w:t xml:space="preserve"> and other necessary climate mitigation strategies </w:t>
      </w:r>
      <w:r w:rsidRPr="00EA30DF">
        <w:rPr>
          <w:rStyle w:val="StyleBoldUnderline"/>
          <w:rFonts w:asciiTheme="majorHAnsi" w:hAnsiTheme="majorHAnsi"/>
          <w:szCs w:val="22"/>
        </w:rPr>
        <w:t>be maintained during years of economic downturns</w:t>
      </w:r>
      <w:r w:rsidRPr="00EA30DF">
        <w:rPr>
          <w:rFonts w:asciiTheme="majorHAnsi" w:hAnsiTheme="majorHAnsi"/>
          <w:szCs w:val="22"/>
        </w:rPr>
        <w:t>, resource wars, reasonable demands for equitable consumption, and frankly, the weather being more pleasant in some places? If efforts to reduce emissions and move to a steady state economy fail</w:t>
      </w:r>
      <w:proofErr w:type="gramStart"/>
      <w:r w:rsidRPr="00EA30DF">
        <w:rPr>
          <w:rFonts w:asciiTheme="majorHAnsi" w:hAnsiTheme="majorHAnsi"/>
          <w:szCs w:val="22"/>
        </w:rPr>
        <w:t>;</w:t>
      </w:r>
      <w:proofErr w:type="gramEnd"/>
      <w:r w:rsidRPr="00EA30DF">
        <w:rPr>
          <w:rFonts w:asciiTheme="majorHAnsi" w:hAnsiTheme="majorHAnsi"/>
          <w:szCs w:val="22"/>
        </w:rPr>
        <w:t xml:space="preserve"> the collapse of ecological, economic and social systems is assured.  Bright greens take the continued existence of a habitable Earth with viable, sustainable populations of all species including humans as the ultimate truth and the meaning of life. Whether this is possible in a time of economic collapse is crucially dependent upon whether enough ecosystems and resources remain post collapse to allow humanity to recover and reconstitute sustainable, </w:t>
      </w:r>
      <w:proofErr w:type="spellStart"/>
      <w:r w:rsidRPr="00EA30DF">
        <w:rPr>
          <w:rFonts w:asciiTheme="majorHAnsi" w:hAnsiTheme="majorHAnsi"/>
          <w:szCs w:val="22"/>
        </w:rPr>
        <w:t>relocalized</w:t>
      </w:r>
      <w:proofErr w:type="spellEnd"/>
      <w:r w:rsidRPr="00EA30DF">
        <w:rPr>
          <w:rFonts w:asciiTheme="majorHAnsi" w:hAnsiTheme="majorHAnsi"/>
          <w:szCs w:val="22"/>
        </w:rPr>
        <w:t xml:space="preserve"> societies.  </w:t>
      </w:r>
      <w:r w:rsidRPr="00CF604D">
        <w:rPr>
          <w:rStyle w:val="StyleBoldUnderline"/>
          <w:rFonts w:asciiTheme="majorHAnsi" w:hAnsiTheme="majorHAnsi"/>
          <w:szCs w:val="22"/>
          <w:highlight w:val="cyan"/>
        </w:rPr>
        <w:t>It may be better</w:t>
      </w:r>
      <w:r w:rsidRPr="00EA30DF">
        <w:rPr>
          <w:rStyle w:val="StyleBoldUnderline"/>
          <w:rFonts w:asciiTheme="majorHAnsi" w:hAnsiTheme="majorHAnsi"/>
          <w:szCs w:val="22"/>
        </w:rPr>
        <w:t xml:space="preserve"> for the Earth and humanity's future </w:t>
      </w:r>
      <w:r w:rsidRPr="00CF604D">
        <w:rPr>
          <w:rStyle w:val="StyleBoldUnderline"/>
          <w:rFonts w:asciiTheme="majorHAnsi" w:hAnsiTheme="majorHAnsi"/>
          <w:szCs w:val="22"/>
          <w:highlight w:val="cyan"/>
        </w:rPr>
        <w:t xml:space="preserve">that economic </w:t>
      </w:r>
      <w:r w:rsidRPr="00CF604D">
        <w:rPr>
          <w:rStyle w:val="underlineChar"/>
          <w:rFonts w:asciiTheme="majorHAnsi" w:eastAsia="Calibri" w:hAnsiTheme="majorHAnsi" w:cs="Times New Roman"/>
          <w:szCs w:val="22"/>
          <w:highlight w:val="cyan"/>
        </w:rPr>
        <w:t>collapse comes sooner rather than later,</w:t>
      </w:r>
      <w:r w:rsidRPr="00CF604D">
        <w:rPr>
          <w:rStyle w:val="StyleBoldUnderline"/>
          <w:rFonts w:asciiTheme="majorHAnsi" w:hAnsiTheme="majorHAnsi"/>
          <w:szCs w:val="22"/>
          <w:highlight w:val="cyan"/>
        </w:rPr>
        <w:t xml:space="preserve"> while more</w:t>
      </w:r>
      <w:r w:rsidRPr="00EA30DF">
        <w:rPr>
          <w:rStyle w:val="StyleBoldUnderline"/>
          <w:rFonts w:asciiTheme="majorHAnsi" w:hAnsiTheme="majorHAnsi"/>
          <w:szCs w:val="22"/>
        </w:rPr>
        <w:t xml:space="preserve"> ecosystems and </w:t>
      </w:r>
      <w:r w:rsidRPr="00CF604D">
        <w:rPr>
          <w:rStyle w:val="StyleBoldUnderline"/>
          <w:rFonts w:asciiTheme="majorHAnsi" w:hAnsiTheme="majorHAnsi"/>
          <w:szCs w:val="22"/>
          <w:highlight w:val="cyan"/>
        </w:rPr>
        <w:t>opportunities to return to nature's fold exist</w:t>
      </w:r>
      <w:r w:rsidRPr="00EA30DF">
        <w:rPr>
          <w:rFonts w:asciiTheme="majorHAnsi" w:hAnsiTheme="majorHAnsi"/>
          <w:szCs w:val="22"/>
        </w:rPr>
        <w:t xml:space="preserve">. Economic collapse will be deeply wrenching -- part Great Depression, part African famine. There will be starvation and civil strife, and a long period of suffering and turmoil.  Many will be killed as balance returns to the Earth. Most people have forgotten how to grow food and that </w:t>
      </w:r>
      <w:proofErr w:type="gramStart"/>
      <w:r w:rsidRPr="00EA30DF">
        <w:rPr>
          <w:rFonts w:asciiTheme="majorHAnsi" w:hAnsiTheme="majorHAnsi"/>
          <w:szCs w:val="22"/>
        </w:rPr>
        <w:t>their</w:t>
      </w:r>
      <w:proofErr w:type="gramEnd"/>
      <w:r w:rsidRPr="00EA30DF">
        <w:rPr>
          <w:rFonts w:asciiTheme="majorHAnsi" w:hAnsiTheme="majorHAnsi"/>
          <w:szCs w:val="22"/>
        </w:rPr>
        <w:t xml:space="preserve"> identity is more than what they own. Yet there is some justice, in that those who have lived most lightly upon the land will have an easier time of it, even as those super-consumers living in massive cities finally learn where their food comes from and that ecology is the meaning of life. </w:t>
      </w:r>
      <w:r w:rsidRPr="00CF604D">
        <w:rPr>
          <w:rStyle w:val="underlineChar"/>
          <w:rFonts w:asciiTheme="majorHAnsi" w:eastAsia="Calibri" w:hAnsiTheme="majorHAnsi" w:cs="Times New Roman"/>
          <w:b/>
          <w:szCs w:val="22"/>
          <w:highlight w:val="cyan"/>
        </w:rPr>
        <w:t>Economic collapse now means humanity and the Earth ultimately survive to prosper again</w:t>
      </w:r>
      <w:r w:rsidRPr="00EA30DF">
        <w:rPr>
          <w:rStyle w:val="StyleBoldUnderline"/>
          <w:rFonts w:asciiTheme="majorHAnsi" w:hAnsiTheme="majorHAnsi"/>
          <w:szCs w:val="22"/>
        </w:rPr>
        <w:t>.  Human suffering</w:t>
      </w:r>
      <w:r w:rsidRPr="00EA30DF">
        <w:rPr>
          <w:rFonts w:asciiTheme="majorHAnsi" w:hAnsiTheme="majorHAnsi"/>
          <w:szCs w:val="22"/>
        </w:rPr>
        <w:t xml:space="preserve"> -- already the norm for many, but hitting the currently materially affluent -- </w:t>
      </w:r>
      <w:r w:rsidRPr="00EA30DF">
        <w:rPr>
          <w:rStyle w:val="underlineChar"/>
          <w:rFonts w:asciiTheme="majorHAnsi" w:eastAsiaTheme="majorEastAsia" w:hAnsiTheme="majorHAnsi" w:cs="Times New Roman"/>
          <w:szCs w:val="22"/>
        </w:rPr>
        <w:t>is inevitable</w:t>
      </w:r>
      <w:r w:rsidRPr="00EA30DF">
        <w:rPr>
          <w:rStyle w:val="StyleBoldUnderline"/>
          <w:rFonts w:asciiTheme="majorHAnsi" w:hAnsiTheme="majorHAnsi"/>
          <w:szCs w:val="22"/>
        </w:rPr>
        <w:t xml:space="preserve"> given the degree to which the planet's carrying capacity has been exceeded. We are a couple decades at most away from societal strife of a much greater magnitude as the Earth's biosphere fails</w:t>
      </w:r>
      <w:r w:rsidRPr="00EA30DF">
        <w:rPr>
          <w:rFonts w:asciiTheme="majorHAnsi" w:hAnsiTheme="majorHAnsi"/>
          <w:szCs w:val="22"/>
          <w:u w:val="single"/>
        </w:rPr>
        <w:t>.</w:t>
      </w:r>
      <w:r w:rsidRPr="00EA30DF">
        <w:rPr>
          <w:rFonts w:asciiTheme="majorHAnsi" w:hAnsiTheme="majorHAnsi"/>
          <w:szCs w:val="22"/>
        </w:rPr>
        <w:t xml:space="preserve"> </w:t>
      </w:r>
      <w:r w:rsidRPr="00CF604D">
        <w:rPr>
          <w:rFonts w:asciiTheme="majorHAnsi" w:hAnsiTheme="majorHAnsi"/>
          <w:b/>
          <w:szCs w:val="22"/>
          <w:highlight w:val="cyan"/>
          <w:u w:val="single"/>
        </w:rPr>
        <w:t>Humanity can take the bitter medicine now, and recover</w:t>
      </w:r>
      <w:r w:rsidRPr="00EA30DF">
        <w:rPr>
          <w:rFonts w:asciiTheme="majorHAnsi" w:hAnsiTheme="majorHAnsi"/>
          <w:szCs w:val="22"/>
        </w:rPr>
        <w:t xml:space="preserve"> while emerging better for it; </w:t>
      </w:r>
      <w:r w:rsidRPr="00CF604D">
        <w:rPr>
          <w:rFonts w:asciiTheme="majorHAnsi" w:hAnsiTheme="majorHAnsi"/>
          <w:b/>
          <w:szCs w:val="22"/>
          <w:highlight w:val="cyan"/>
          <w:u w:val="single"/>
        </w:rPr>
        <w:t>or our total collapse can be a final, fatal death swoon</w:t>
      </w:r>
      <w:r w:rsidRPr="00EA30DF">
        <w:rPr>
          <w:rFonts w:asciiTheme="majorHAnsi" w:hAnsiTheme="majorHAnsi"/>
          <w:szCs w:val="22"/>
        </w:rPr>
        <w:t xml:space="preserve">.  </w:t>
      </w:r>
      <w:r w:rsidRPr="00EA30DF">
        <w:rPr>
          <w:rStyle w:val="StyleBoldUnderline"/>
          <w:rFonts w:asciiTheme="majorHAnsi" w:hAnsiTheme="majorHAnsi"/>
          <w:szCs w:val="22"/>
        </w:rPr>
        <w:t xml:space="preserve">A successful revolutionary response to imminent global ecosystem collapse would focus </w:t>
      </w:r>
      <w:r w:rsidRPr="00EA30DF">
        <w:rPr>
          <w:rStyle w:val="underlineChar"/>
          <w:rFonts w:asciiTheme="majorHAnsi" w:eastAsiaTheme="majorEastAsia" w:hAnsiTheme="majorHAnsi" w:cs="Times New Roman"/>
          <w:b/>
          <w:szCs w:val="22"/>
        </w:rPr>
        <w:t xml:space="preserve">upon </w:t>
      </w:r>
      <w:r w:rsidRPr="00CF604D">
        <w:rPr>
          <w:rStyle w:val="underlineChar"/>
          <w:rFonts w:asciiTheme="majorHAnsi" w:eastAsiaTheme="majorEastAsia" w:hAnsiTheme="majorHAnsi" w:cs="Times New Roman"/>
          <w:b/>
          <w:szCs w:val="22"/>
          <w:highlight w:val="cyan"/>
        </w:rPr>
        <w:t>bringing down the Earth's industrial economy now</w:t>
      </w:r>
      <w:r w:rsidRPr="00CF604D">
        <w:rPr>
          <w:rStyle w:val="StyleBoldUnderline"/>
          <w:rFonts w:asciiTheme="majorHAnsi" w:hAnsiTheme="majorHAnsi"/>
          <w:szCs w:val="22"/>
          <w:highlight w:val="cyan"/>
        </w:rPr>
        <w:t>.</w:t>
      </w:r>
      <w:r w:rsidRPr="00EA30DF">
        <w:rPr>
          <w:rFonts w:asciiTheme="majorHAnsi" w:hAnsiTheme="majorHAnsi"/>
          <w:szCs w:val="22"/>
        </w:rPr>
        <w:t xml:space="preserve"> As society continues to fail miserably to implement necessary changes to allow creation to continue, </w:t>
      </w:r>
      <w:r w:rsidRPr="00CF604D">
        <w:rPr>
          <w:rStyle w:val="StyleBoldUnderline"/>
          <w:rFonts w:asciiTheme="majorHAnsi" w:hAnsiTheme="majorHAnsi"/>
          <w:szCs w:val="22"/>
          <w:highlight w:val="cyan"/>
        </w:rPr>
        <w:t>maybe the best strategy to achieve global ecological sustainability</w:t>
      </w:r>
      <w:r w:rsidRPr="00EA30DF">
        <w:rPr>
          <w:rStyle w:val="StyleBoldUnderline"/>
          <w:rFonts w:asciiTheme="majorHAnsi" w:hAnsiTheme="majorHAnsi"/>
          <w:szCs w:val="22"/>
        </w:rPr>
        <w:t xml:space="preserve"> is economic sabotage to hasten the day</w:t>
      </w:r>
      <w:r w:rsidRPr="00EA30DF">
        <w:rPr>
          <w:rFonts w:asciiTheme="majorHAnsi" w:hAnsiTheme="majorHAnsi"/>
          <w:szCs w:val="22"/>
        </w:rPr>
        <w:t xml:space="preserve">. It is more fragile than it looks. </w:t>
      </w:r>
    </w:p>
    <w:p w14:paraId="6C3F1010" w14:textId="08069F74" w:rsidR="001C5AAC" w:rsidRPr="00EA30DF" w:rsidRDefault="001C5AAC" w:rsidP="001C5AAC">
      <w:pPr>
        <w:rPr>
          <w:rFonts w:asciiTheme="majorHAnsi" w:hAnsiTheme="majorHAnsi"/>
          <w:sz w:val="2"/>
          <w:szCs w:val="2"/>
        </w:rPr>
      </w:pPr>
      <w:proofErr w:type="gramStart"/>
      <w:r w:rsidRPr="00EA30DF">
        <w:rPr>
          <w:rFonts w:asciiTheme="majorHAnsi" w:hAnsiTheme="majorHAnsi"/>
          <w:sz w:val="2"/>
          <w:szCs w:val="2"/>
        </w:rPr>
        <w:t>points</w:t>
      </w:r>
      <w:proofErr w:type="gramEnd"/>
      <w:r w:rsidRPr="00EA30DF">
        <w:rPr>
          <w:rFonts w:asciiTheme="majorHAnsi" w:hAnsiTheme="majorHAnsi"/>
          <w:sz w:val="2"/>
          <w:szCs w:val="2"/>
        </w:rPr>
        <w:t xml:space="preserve"> - which will come first, a switch to sustainable technology, or collapse?" </w:t>
      </w:r>
      <w:proofErr w:type="spellStart"/>
      <w:r w:rsidRPr="00EA30DF">
        <w:rPr>
          <w:rStyle w:val="StyleBoldUnderline"/>
          <w:rFonts w:asciiTheme="majorHAnsi" w:hAnsiTheme="majorHAnsi"/>
          <w:sz w:val="2"/>
          <w:szCs w:val="2"/>
          <w:u w:val="none"/>
        </w:rPr>
        <w:t>Tainter</w:t>
      </w:r>
      <w:proofErr w:type="spellEnd"/>
      <w:r w:rsidRPr="00EA30DF">
        <w:rPr>
          <w:rStyle w:val="StyleBoldUnderline"/>
          <w:rFonts w:asciiTheme="majorHAnsi" w:hAnsiTheme="majorHAnsi"/>
          <w:sz w:val="2"/>
          <w:szCs w:val="2"/>
          <w:u w:val="none"/>
        </w:rPr>
        <w:t xml:space="preserve"> is not convinced that even new technology will save </w:t>
      </w:r>
      <w:proofErr w:type="spellStart"/>
      <w:r w:rsidRPr="00EA30DF">
        <w:rPr>
          <w:rStyle w:val="StyleBoldUnderline"/>
          <w:rFonts w:asciiTheme="majorHAnsi" w:hAnsiTheme="majorHAnsi"/>
          <w:sz w:val="2"/>
          <w:szCs w:val="2"/>
          <w:u w:val="none"/>
        </w:rPr>
        <w:t>civilisation</w:t>
      </w:r>
      <w:proofErr w:type="spellEnd"/>
      <w:r w:rsidRPr="00EA30DF">
        <w:rPr>
          <w:rFonts w:asciiTheme="majorHAnsi" w:hAnsiTheme="majorHAnsi"/>
          <w:sz w:val="2"/>
          <w:szCs w:val="2"/>
        </w:rPr>
        <w:t xml:space="preserve"> in the long run. "I sometimes think of this as a 'faith-based' approach to the future," he says. </w:t>
      </w:r>
      <w:r w:rsidRPr="00EA30DF">
        <w:rPr>
          <w:rStyle w:val="StyleBoldUnderline"/>
          <w:rFonts w:asciiTheme="majorHAnsi" w:hAnsiTheme="majorHAnsi"/>
          <w:sz w:val="2"/>
          <w:szCs w:val="2"/>
          <w:u w:val="none"/>
        </w:rPr>
        <w:t>Even a society reinvigorated by cheap new energy sources will eventually face the problem of diminishing returns once more. Innovation</w:t>
      </w:r>
      <w:r w:rsidRPr="00EA30DF">
        <w:rPr>
          <w:rFonts w:asciiTheme="majorHAnsi" w:hAnsiTheme="majorHAnsi"/>
          <w:sz w:val="2"/>
          <w:szCs w:val="2"/>
        </w:rPr>
        <w:t xml:space="preserve"> itself </w:t>
      </w:r>
      <w:r w:rsidRPr="00EA30DF">
        <w:rPr>
          <w:rStyle w:val="StyleBoldUnderline"/>
          <w:rFonts w:asciiTheme="majorHAnsi" w:hAnsiTheme="majorHAnsi"/>
          <w:sz w:val="2"/>
          <w:szCs w:val="2"/>
          <w:u w:val="none"/>
        </w:rPr>
        <w:t>might be subject to diminishing returns, or</w:t>
      </w:r>
      <w:r w:rsidRPr="00EA30DF">
        <w:rPr>
          <w:rFonts w:asciiTheme="majorHAnsi" w:hAnsiTheme="majorHAnsi"/>
          <w:sz w:val="2"/>
          <w:szCs w:val="2"/>
        </w:rPr>
        <w:t xml:space="preserve"> perhaps </w:t>
      </w:r>
      <w:r w:rsidRPr="00EA30DF">
        <w:rPr>
          <w:rStyle w:val="StyleBoldUnderline"/>
          <w:rFonts w:asciiTheme="majorHAnsi" w:hAnsiTheme="majorHAnsi"/>
          <w:sz w:val="2"/>
          <w:szCs w:val="2"/>
          <w:u w:val="none"/>
        </w:rPr>
        <w:t>absolute limits</w:t>
      </w:r>
      <w:r w:rsidRPr="00EA30DF">
        <w:rPr>
          <w:rFonts w:asciiTheme="majorHAnsi" w:hAnsiTheme="majorHAnsi"/>
          <w:sz w:val="2"/>
          <w:szCs w:val="2"/>
        </w:rPr>
        <w:t xml:space="preserve">. Studies of the way by Luis Bettencourt of the Los Alamos National Laboratory, New Mexico, support this idea. His team's work suggests that </w:t>
      </w:r>
      <w:r w:rsidRPr="00EA30DF">
        <w:rPr>
          <w:rStyle w:val="StyleBoldUnderline"/>
          <w:rFonts w:asciiTheme="majorHAnsi" w:hAnsiTheme="majorHAnsi"/>
          <w:sz w:val="2"/>
          <w:szCs w:val="2"/>
          <w:u w:val="none"/>
        </w:rPr>
        <w:t>an ever-faster rate of innovation is required to keep cities growing and prevent</w:t>
      </w:r>
      <w:r w:rsidRPr="00EA30DF">
        <w:rPr>
          <w:rFonts w:asciiTheme="majorHAnsi" w:hAnsiTheme="majorHAnsi"/>
          <w:sz w:val="2"/>
          <w:szCs w:val="2"/>
        </w:rPr>
        <w:t xml:space="preserve"> stagnation or collapse, and in the long run this cannot be sustainable. </w:t>
      </w:r>
    </w:p>
    <w:p w14:paraId="4A582A7A" w14:textId="77777777" w:rsidR="001C5AAC" w:rsidRPr="00EA30DF" w:rsidRDefault="001C5AAC" w:rsidP="001C5AAC">
      <w:pPr>
        <w:pStyle w:val="Heading4"/>
      </w:pPr>
      <w:r w:rsidRPr="00EA30DF">
        <w:t>No historical connection between economic collapse and conflict</w:t>
      </w:r>
    </w:p>
    <w:p w14:paraId="33625D1E" w14:textId="77777777" w:rsidR="001C5AAC" w:rsidRPr="00EA30DF" w:rsidRDefault="001C5AAC" w:rsidP="001C5AAC">
      <w:pPr>
        <w:rPr>
          <w:rFonts w:asciiTheme="majorHAnsi" w:hAnsiTheme="majorHAnsi"/>
          <w:szCs w:val="20"/>
        </w:rPr>
      </w:pPr>
      <w:r w:rsidRPr="00EA30DF">
        <w:rPr>
          <w:rStyle w:val="Heading4Char"/>
          <w:rFonts w:cs="Times New Roman"/>
          <w:szCs w:val="20"/>
        </w:rPr>
        <w:t>Ferguson 6</w:t>
      </w:r>
      <w:r w:rsidRPr="00EA30DF">
        <w:rPr>
          <w:rFonts w:asciiTheme="majorHAnsi" w:hAnsiTheme="majorHAnsi"/>
          <w:szCs w:val="20"/>
        </w:rPr>
        <w:t xml:space="preserve"> – M.A., Laurence A. </w:t>
      </w:r>
      <w:proofErr w:type="spellStart"/>
      <w:r w:rsidRPr="00EA30DF">
        <w:rPr>
          <w:rFonts w:asciiTheme="majorHAnsi" w:hAnsiTheme="majorHAnsi"/>
          <w:szCs w:val="20"/>
        </w:rPr>
        <w:t>Tisch</w:t>
      </w:r>
      <w:proofErr w:type="spellEnd"/>
      <w:r w:rsidRPr="00EA30DF">
        <w:rPr>
          <w:rFonts w:asciiTheme="majorHAnsi" w:hAnsiTheme="majorHAnsi"/>
          <w:szCs w:val="20"/>
        </w:rPr>
        <w:t xml:space="preserve"> Professor of History at Harvard University, Resident faculty member of the </w:t>
      </w:r>
      <w:proofErr w:type="spellStart"/>
      <w:r w:rsidRPr="00EA30DF">
        <w:rPr>
          <w:rFonts w:asciiTheme="majorHAnsi" w:hAnsiTheme="majorHAnsi"/>
          <w:szCs w:val="20"/>
        </w:rPr>
        <w:t>Minda</w:t>
      </w:r>
      <w:proofErr w:type="spellEnd"/>
      <w:r w:rsidRPr="00EA30DF">
        <w:rPr>
          <w:rFonts w:asciiTheme="majorHAnsi" w:hAnsiTheme="majorHAnsi"/>
          <w:szCs w:val="20"/>
        </w:rPr>
        <w:t xml:space="preserve"> de </w:t>
      </w:r>
      <w:proofErr w:type="spellStart"/>
      <w:r w:rsidRPr="00EA30DF">
        <w:rPr>
          <w:rFonts w:asciiTheme="majorHAnsi" w:hAnsiTheme="majorHAnsi"/>
          <w:szCs w:val="20"/>
        </w:rPr>
        <w:t>Gunzburg</w:t>
      </w:r>
      <w:proofErr w:type="spellEnd"/>
      <w:r w:rsidRPr="00EA30DF">
        <w:rPr>
          <w:rFonts w:asciiTheme="majorHAnsi" w:hAnsiTheme="majorHAnsi"/>
          <w:szCs w:val="20"/>
        </w:rPr>
        <w:t xml:space="preserve"> Center for European Studies, Senior Research Fellow of Jesus College, Oxford University, and a Senior Fellow of the Hoover Institution, Stanford University (Niall, “The Next War of the World”, Foreign Affairs, September-October 2006, May 21</w:t>
      </w:r>
      <w:r w:rsidRPr="00EA30DF">
        <w:rPr>
          <w:rFonts w:asciiTheme="majorHAnsi" w:hAnsiTheme="majorHAnsi"/>
          <w:szCs w:val="20"/>
          <w:vertAlign w:val="superscript"/>
        </w:rPr>
        <w:t>st</w:t>
      </w:r>
      <w:r w:rsidRPr="00EA30DF">
        <w:rPr>
          <w:rFonts w:asciiTheme="majorHAnsi" w:hAnsiTheme="majorHAnsi"/>
          <w:szCs w:val="20"/>
        </w:rPr>
        <w:t xml:space="preserve"> 2010)</w:t>
      </w:r>
    </w:p>
    <w:p w14:paraId="5F9B16B9" w14:textId="77777777" w:rsidR="001C5AAC" w:rsidRPr="00EA30DF" w:rsidRDefault="001C5AAC" w:rsidP="001C5AAC">
      <w:pPr>
        <w:rPr>
          <w:rFonts w:asciiTheme="majorHAnsi" w:hAnsiTheme="majorHAnsi"/>
          <w:sz w:val="16"/>
          <w:szCs w:val="20"/>
        </w:rPr>
      </w:pPr>
      <w:r w:rsidRPr="00EA30DF">
        <w:rPr>
          <w:rStyle w:val="underlineChar"/>
          <w:rFonts w:asciiTheme="majorHAnsi" w:hAnsiTheme="majorHAnsi"/>
          <w:szCs w:val="20"/>
        </w:rPr>
        <w:t>Nor can economic crises explain</w:t>
      </w:r>
      <w:r w:rsidRPr="00EA30DF">
        <w:rPr>
          <w:rFonts w:asciiTheme="majorHAnsi" w:hAnsiTheme="majorHAnsi"/>
          <w:sz w:val="16"/>
          <w:szCs w:val="20"/>
        </w:rPr>
        <w:t xml:space="preserve"> the </w:t>
      </w:r>
      <w:r w:rsidRPr="00EA30DF">
        <w:rPr>
          <w:rStyle w:val="underlineChar"/>
          <w:rFonts w:asciiTheme="majorHAnsi" w:hAnsiTheme="majorHAnsi"/>
          <w:szCs w:val="20"/>
        </w:rPr>
        <w:t>bloodshed</w:t>
      </w:r>
      <w:r w:rsidRPr="00EA30DF">
        <w:rPr>
          <w:rFonts w:asciiTheme="majorHAnsi" w:hAnsiTheme="majorHAnsi"/>
          <w:sz w:val="16"/>
          <w:szCs w:val="20"/>
        </w:rPr>
        <w:t xml:space="preserve">. What may be </w:t>
      </w:r>
      <w:r w:rsidRPr="00CF604D">
        <w:rPr>
          <w:rStyle w:val="underlineChar"/>
          <w:rFonts w:asciiTheme="majorHAnsi" w:hAnsiTheme="majorHAnsi"/>
          <w:szCs w:val="20"/>
          <w:highlight w:val="cyan"/>
        </w:rPr>
        <w:t>the most familiar causal chain</w:t>
      </w:r>
      <w:r w:rsidRPr="00EA30DF">
        <w:rPr>
          <w:rStyle w:val="underlineChar"/>
          <w:rFonts w:asciiTheme="majorHAnsi" w:hAnsiTheme="majorHAnsi"/>
          <w:szCs w:val="20"/>
        </w:rPr>
        <w:t xml:space="preserve"> in modern historiography </w:t>
      </w:r>
      <w:r w:rsidRPr="00CF604D">
        <w:rPr>
          <w:rStyle w:val="underlineChar"/>
          <w:rFonts w:asciiTheme="majorHAnsi" w:hAnsiTheme="majorHAnsi"/>
          <w:szCs w:val="20"/>
          <w:highlight w:val="cyan"/>
        </w:rPr>
        <w:t>links the Great Depression to</w:t>
      </w:r>
      <w:r w:rsidRPr="00EA30DF">
        <w:rPr>
          <w:rFonts w:asciiTheme="majorHAnsi" w:hAnsiTheme="majorHAnsi"/>
          <w:sz w:val="16"/>
          <w:szCs w:val="20"/>
        </w:rPr>
        <w:t xml:space="preserve"> the rise of </w:t>
      </w:r>
      <w:r w:rsidRPr="00EA30DF">
        <w:rPr>
          <w:rStyle w:val="underlineChar"/>
          <w:rFonts w:asciiTheme="majorHAnsi" w:hAnsiTheme="majorHAnsi"/>
          <w:szCs w:val="20"/>
        </w:rPr>
        <w:t>fascism and</w:t>
      </w:r>
      <w:r w:rsidRPr="00EA30DF">
        <w:rPr>
          <w:rFonts w:asciiTheme="majorHAnsi" w:hAnsiTheme="majorHAnsi"/>
          <w:sz w:val="16"/>
          <w:szCs w:val="20"/>
        </w:rPr>
        <w:t xml:space="preserve"> the outbreak of </w:t>
      </w:r>
      <w:r w:rsidRPr="00CF604D">
        <w:rPr>
          <w:rStyle w:val="underlineChar"/>
          <w:rFonts w:asciiTheme="majorHAnsi" w:hAnsiTheme="majorHAnsi"/>
          <w:szCs w:val="20"/>
          <w:highlight w:val="cyan"/>
        </w:rPr>
        <w:t xml:space="preserve">World War </w:t>
      </w:r>
      <w:proofErr w:type="gramStart"/>
      <w:r w:rsidRPr="00CF604D">
        <w:rPr>
          <w:rStyle w:val="underlineChar"/>
          <w:rFonts w:asciiTheme="majorHAnsi" w:hAnsiTheme="majorHAnsi"/>
          <w:szCs w:val="20"/>
          <w:highlight w:val="cyan"/>
        </w:rPr>
        <w:t>II.</w:t>
      </w:r>
      <w:proofErr w:type="gramEnd"/>
      <w:r w:rsidRPr="00CF604D">
        <w:rPr>
          <w:rStyle w:val="underlineChar"/>
          <w:rFonts w:asciiTheme="majorHAnsi" w:hAnsiTheme="majorHAnsi"/>
          <w:szCs w:val="20"/>
          <w:highlight w:val="cyan"/>
        </w:rPr>
        <w:t xml:space="preserve"> But</w:t>
      </w:r>
      <w:r w:rsidRPr="00EA30DF">
        <w:rPr>
          <w:rStyle w:val="underlineChar"/>
          <w:rFonts w:asciiTheme="majorHAnsi" w:hAnsiTheme="majorHAnsi"/>
          <w:szCs w:val="20"/>
        </w:rPr>
        <w:t xml:space="preserve"> </w:t>
      </w:r>
      <w:r w:rsidRPr="00EA30DF">
        <w:rPr>
          <w:rFonts w:asciiTheme="majorHAnsi" w:hAnsiTheme="majorHAnsi"/>
          <w:sz w:val="16"/>
          <w:szCs w:val="20"/>
        </w:rPr>
        <w:t xml:space="preserve">that simple story leaves too much out. </w:t>
      </w:r>
      <w:r w:rsidRPr="00CF604D">
        <w:rPr>
          <w:rStyle w:val="underlineChar"/>
          <w:rFonts w:asciiTheme="majorHAnsi" w:hAnsiTheme="majorHAnsi"/>
          <w:szCs w:val="20"/>
          <w:highlight w:val="cyan"/>
        </w:rPr>
        <w:t>Nazi Germany started the war</w:t>
      </w:r>
      <w:r w:rsidRPr="00EA30DF">
        <w:rPr>
          <w:rFonts w:asciiTheme="majorHAnsi" w:hAnsiTheme="majorHAnsi"/>
          <w:sz w:val="16"/>
          <w:szCs w:val="20"/>
        </w:rPr>
        <w:t xml:space="preserve"> in Europe </w:t>
      </w:r>
      <w:r w:rsidRPr="00EA30DF">
        <w:rPr>
          <w:rStyle w:val="underlineChar"/>
          <w:rFonts w:asciiTheme="majorHAnsi" w:hAnsiTheme="majorHAnsi"/>
          <w:szCs w:val="20"/>
        </w:rPr>
        <w:t xml:space="preserve">only </w:t>
      </w:r>
      <w:r w:rsidRPr="00CF604D">
        <w:rPr>
          <w:rStyle w:val="underlineChar"/>
          <w:rFonts w:asciiTheme="majorHAnsi" w:hAnsiTheme="majorHAnsi"/>
          <w:szCs w:val="20"/>
          <w:highlight w:val="cyan"/>
        </w:rPr>
        <w:t>after its economy</w:t>
      </w:r>
      <w:r w:rsidRPr="00EA30DF">
        <w:rPr>
          <w:rFonts w:asciiTheme="majorHAnsi" w:hAnsiTheme="majorHAnsi"/>
          <w:sz w:val="16"/>
          <w:szCs w:val="20"/>
        </w:rPr>
        <w:t xml:space="preserve"> had </w:t>
      </w:r>
      <w:r w:rsidRPr="00CF604D">
        <w:rPr>
          <w:rStyle w:val="underlineChar"/>
          <w:rFonts w:asciiTheme="majorHAnsi" w:hAnsiTheme="majorHAnsi"/>
          <w:szCs w:val="20"/>
          <w:highlight w:val="cyan"/>
        </w:rPr>
        <w:t>recovered.</w:t>
      </w:r>
      <w:r w:rsidRPr="00EA30DF">
        <w:rPr>
          <w:rStyle w:val="underlineChar"/>
          <w:rFonts w:asciiTheme="majorHAnsi" w:hAnsiTheme="majorHAnsi"/>
          <w:szCs w:val="20"/>
        </w:rPr>
        <w:t xml:space="preserve"> Not all</w:t>
      </w:r>
      <w:r w:rsidRPr="00EA30DF">
        <w:rPr>
          <w:rFonts w:asciiTheme="majorHAnsi" w:hAnsiTheme="majorHAnsi"/>
          <w:sz w:val="16"/>
          <w:szCs w:val="20"/>
        </w:rPr>
        <w:t xml:space="preserve"> the </w:t>
      </w:r>
      <w:r w:rsidRPr="00EA30DF">
        <w:rPr>
          <w:rStyle w:val="underlineChar"/>
          <w:rFonts w:asciiTheme="majorHAnsi" w:hAnsiTheme="majorHAnsi"/>
          <w:szCs w:val="20"/>
        </w:rPr>
        <w:t>countries affected by the</w:t>
      </w:r>
      <w:r w:rsidRPr="00EA30DF">
        <w:rPr>
          <w:rFonts w:asciiTheme="majorHAnsi" w:hAnsiTheme="majorHAnsi"/>
          <w:sz w:val="16"/>
          <w:szCs w:val="20"/>
        </w:rPr>
        <w:t xml:space="preserve"> Great </w:t>
      </w:r>
      <w:r w:rsidRPr="00EA30DF">
        <w:rPr>
          <w:rStyle w:val="underlineChar"/>
          <w:rFonts w:asciiTheme="majorHAnsi" w:hAnsiTheme="majorHAnsi"/>
          <w:szCs w:val="20"/>
        </w:rPr>
        <w:t>Depression were taken over by fascist regimes, nor did all such regimes start wars</w:t>
      </w:r>
      <w:r w:rsidRPr="00EA30DF">
        <w:rPr>
          <w:rFonts w:asciiTheme="majorHAnsi" w:hAnsiTheme="majorHAnsi"/>
          <w:sz w:val="16"/>
          <w:szCs w:val="20"/>
        </w:rPr>
        <w:t xml:space="preserve"> of aggression. In fact, </w:t>
      </w:r>
      <w:r w:rsidRPr="00EA30DF">
        <w:rPr>
          <w:rStyle w:val="underlineChar"/>
          <w:rFonts w:asciiTheme="majorHAnsi" w:hAnsiTheme="majorHAnsi"/>
          <w:szCs w:val="20"/>
        </w:rPr>
        <w:t>no general relationship between economics and conflict is discernible</w:t>
      </w:r>
      <w:r w:rsidRPr="00EA30DF">
        <w:rPr>
          <w:rFonts w:asciiTheme="majorHAnsi" w:hAnsiTheme="majorHAnsi"/>
          <w:sz w:val="16"/>
          <w:szCs w:val="20"/>
        </w:rPr>
        <w:t xml:space="preserve"> for the century as a whole. </w:t>
      </w:r>
      <w:r w:rsidRPr="00CF604D">
        <w:rPr>
          <w:rStyle w:val="underlineChar"/>
          <w:rFonts w:asciiTheme="majorHAnsi" w:hAnsiTheme="majorHAnsi"/>
          <w:szCs w:val="20"/>
          <w:highlight w:val="cyan"/>
        </w:rPr>
        <w:t>Some wars came after periods of growth, others were the causes rather than the consequences of economic catastrophe, and some severe economic crises were not followed by wars</w:t>
      </w:r>
      <w:r w:rsidRPr="00CF604D">
        <w:rPr>
          <w:rFonts w:asciiTheme="majorHAnsi" w:hAnsiTheme="majorHAnsi"/>
          <w:sz w:val="16"/>
          <w:szCs w:val="20"/>
          <w:highlight w:val="cyan"/>
        </w:rPr>
        <w:t>.</w:t>
      </w:r>
    </w:p>
    <w:p w14:paraId="2581719A" w14:textId="77777777" w:rsidR="001C5AAC" w:rsidRPr="00EA30DF" w:rsidRDefault="001C5AAC" w:rsidP="001C5AAC">
      <w:pPr>
        <w:rPr>
          <w:rFonts w:asciiTheme="majorHAnsi" w:hAnsiTheme="majorHAnsi"/>
        </w:rPr>
      </w:pPr>
    </w:p>
    <w:p w14:paraId="0D79C5E8" w14:textId="6137CA94" w:rsidR="00EF279E" w:rsidRDefault="00C962B6" w:rsidP="00EF279E">
      <w:pPr>
        <w:pStyle w:val="Heading3"/>
      </w:pPr>
      <w:r>
        <w:t xml:space="preserve">Failed States </w:t>
      </w:r>
    </w:p>
    <w:p w14:paraId="6901A100" w14:textId="77777777" w:rsidR="00C962B6" w:rsidRPr="00421812" w:rsidRDefault="00C962B6" w:rsidP="00C962B6">
      <w:pPr>
        <w:pStyle w:val="Heading4"/>
      </w:pPr>
      <w:r w:rsidRPr="00421812">
        <w:t>No impact to failed states</w:t>
      </w:r>
    </w:p>
    <w:p w14:paraId="7E8A5C01" w14:textId="77777777" w:rsidR="00C962B6" w:rsidRPr="00421812" w:rsidRDefault="00C962B6" w:rsidP="00C962B6">
      <w:pPr>
        <w:rPr>
          <w:rStyle w:val="StyleStyleBold12pt"/>
          <w:rFonts w:asciiTheme="majorHAnsi" w:hAnsiTheme="majorHAnsi"/>
        </w:rPr>
      </w:pPr>
      <w:r w:rsidRPr="00421812">
        <w:rPr>
          <w:rStyle w:val="StyleStyleBold12pt"/>
          <w:rFonts w:asciiTheme="majorHAnsi" w:hAnsiTheme="majorHAnsi"/>
        </w:rPr>
        <w:t>Patrick, 11</w:t>
      </w:r>
    </w:p>
    <w:p w14:paraId="1CF89EDB" w14:textId="77777777" w:rsidR="00C962B6" w:rsidRPr="00421812" w:rsidRDefault="00C962B6" w:rsidP="00C962B6">
      <w:pPr>
        <w:rPr>
          <w:rFonts w:asciiTheme="majorHAnsi" w:hAnsiTheme="majorHAnsi"/>
        </w:rPr>
      </w:pPr>
      <w:r w:rsidRPr="00421812">
        <w:rPr>
          <w:rFonts w:asciiTheme="majorHAnsi" w:hAnsiTheme="majorHAnsi"/>
        </w:rPr>
        <w:t xml:space="preserve">(Stewart M, senior fellow, director – program on international institutions and global governance @ CFR, 4/15/’ “Why Failed States Shouldn’t Be Our Biggest National Security Fear,” http://www.cfr.org/international-peace-and-security/why-failed-states-shouldnt-our-biggest-national-security-fear/p24689) </w:t>
      </w:r>
    </w:p>
    <w:p w14:paraId="08F30137" w14:textId="77777777" w:rsidR="00C962B6" w:rsidRPr="00421812" w:rsidRDefault="00C962B6" w:rsidP="00C962B6">
      <w:pPr>
        <w:rPr>
          <w:rFonts w:asciiTheme="majorHAnsi" w:hAnsiTheme="majorHAnsi"/>
          <w:szCs w:val="22"/>
        </w:rPr>
      </w:pPr>
    </w:p>
    <w:p w14:paraId="6D8263A9" w14:textId="77777777" w:rsidR="00C962B6" w:rsidRPr="00421812" w:rsidRDefault="00C962B6" w:rsidP="00C962B6">
      <w:pPr>
        <w:rPr>
          <w:rFonts w:asciiTheme="majorHAnsi" w:hAnsiTheme="majorHAnsi"/>
          <w:szCs w:val="22"/>
        </w:rPr>
      </w:pPr>
      <w:r w:rsidRPr="00421812">
        <w:rPr>
          <w:rFonts w:asciiTheme="majorHAnsi" w:hAnsiTheme="majorHAnsi"/>
          <w:szCs w:val="22"/>
        </w:rPr>
        <w:t xml:space="preserve">In truth, while </w:t>
      </w:r>
      <w:r w:rsidRPr="00421812">
        <w:rPr>
          <w:rStyle w:val="UnderlineBold"/>
          <w:rFonts w:asciiTheme="majorHAnsi" w:hAnsiTheme="majorHAnsi"/>
          <w:szCs w:val="22"/>
          <w:highlight w:val="cyan"/>
        </w:rPr>
        <w:t>failed states</w:t>
      </w:r>
      <w:r w:rsidRPr="00421812">
        <w:rPr>
          <w:rFonts w:asciiTheme="majorHAnsi" w:hAnsiTheme="majorHAnsi"/>
          <w:szCs w:val="22"/>
        </w:rPr>
        <w:t xml:space="preserve"> may be worthy of America's attention on humanitarian and development grounds, most of them </w:t>
      </w:r>
      <w:r w:rsidRPr="00421812">
        <w:rPr>
          <w:rStyle w:val="UnderlineBold"/>
          <w:rFonts w:asciiTheme="majorHAnsi" w:hAnsiTheme="majorHAnsi"/>
          <w:szCs w:val="22"/>
          <w:highlight w:val="cyan"/>
        </w:rPr>
        <w:t>are irrelevant</w:t>
      </w:r>
      <w:r w:rsidRPr="00421812">
        <w:rPr>
          <w:rStyle w:val="UnderlineBold"/>
          <w:rFonts w:asciiTheme="majorHAnsi" w:hAnsiTheme="majorHAnsi"/>
          <w:szCs w:val="22"/>
        </w:rPr>
        <w:t xml:space="preserve"> to</w:t>
      </w:r>
      <w:r w:rsidRPr="00421812">
        <w:rPr>
          <w:rFonts w:asciiTheme="majorHAnsi" w:hAnsiTheme="majorHAnsi"/>
          <w:szCs w:val="22"/>
        </w:rPr>
        <w:t xml:space="preserve"> U.S. </w:t>
      </w:r>
      <w:r w:rsidRPr="00421812">
        <w:rPr>
          <w:rStyle w:val="UnderlineBold"/>
          <w:rFonts w:asciiTheme="majorHAnsi" w:hAnsiTheme="majorHAnsi"/>
          <w:szCs w:val="22"/>
        </w:rPr>
        <w:t xml:space="preserve">national security. </w:t>
      </w:r>
      <w:r w:rsidRPr="00421812">
        <w:rPr>
          <w:rFonts w:asciiTheme="majorHAnsi" w:hAnsiTheme="majorHAnsi"/>
          <w:szCs w:val="22"/>
        </w:rPr>
        <w:t xml:space="preserve">The </w:t>
      </w:r>
      <w:r w:rsidRPr="00421812">
        <w:rPr>
          <w:rStyle w:val="StyleBoldUnderline"/>
          <w:rFonts w:asciiTheme="majorHAnsi" w:hAnsiTheme="majorHAnsi"/>
          <w:szCs w:val="22"/>
        </w:rPr>
        <w:t xml:space="preserve">risks they pose are mainly to their own inhabitants. Sweeping claims to the contrary are not only inaccurate </w:t>
      </w:r>
      <w:proofErr w:type="gramStart"/>
      <w:r w:rsidRPr="00421812">
        <w:rPr>
          <w:rStyle w:val="StyleBoldUnderline"/>
          <w:rFonts w:asciiTheme="majorHAnsi" w:hAnsiTheme="majorHAnsi"/>
          <w:szCs w:val="22"/>
        </w:rPr>
        <w:t>but</w:t>
      </w:r>
      <w:proofErr w:type="gramEnd"/>
      <w:r w:rsidRPr="00421812">
        <w:rPr>
          <w:rStyle w:val="StyleBoldUnderline"/>
          <w:rFonts w:asciiTheme="majorHAnsi" w:hAnsiTheme="majorHAnsi"/>
          <w:szCs w:val="22"/>
        </w:rPr>
        <w:t xml:space="preserve"> distracting and unhelpful, providing little guidance to policymakers</w:t>
      </w:r>
      <w:r w:rsidRPr="00421812">
        <w:rPr>
          <w:rFonts w:asciiTheme="majorHAnsi" w:hAnsiTheme="majorHAnsi"/>
          <w:szCs w:val="22"/>
        </w:rPr>
        <w:t xml:space="preserve"> seeking to prioritize scarce attention and resources.</w:t>
      </w:r>
    </w:p>
    <w:p w14:paraId="3E362B94" w14:textId="77777777" w:rsidR="00C962B6" w:rsidRPr="00421812" w:rsidRDefault="00C962B6" w:rsidP="00C962B6">
      <w:pPr>
        <w:rPr>
          <w:rStyle w:val="StyleBoldUnderline"/>
          <w:rFonts w:asciiTheme="majorHAnsi" w:hAnsiTheme="majorHAnsi"/>
          <w:szCs w:val="22"/>
        </w:rPr>
      </w:pPr>
      <w:r w:rsidRPr="00421812">
        <w:rPr>
          <w:rFonts w:asciiTheme="majorHAnsi" w:hAnsiTheme="majorHAnsi"/>
          <w:szCs w:val="22"/>
        </w:rPr>
        <w:t xml:space="preserve">In 2008, I collaborated with Brookings Institution senior fellow Susan E. Rice, now President Obama's permanent representative to the United Nations, on </w:t>
      </w:r>
      <w:r w:rsidRPr="00421812">
        <w:rPr>
          <w:rStyle w:val="StyleBoldUnderline"/>
          <w:rFonts w:asciiTheme="majorHAnsi" w:hAnsiTheme="majorHAnsi"/>
          <w:szCs w:val="22"/>
          <w:highlight w:val="cyan"/>
        </w:rPr>
        <w:t>an index</w:t>
      </w:r>
      <w:r w:rsidRPr="00421812">
        <w:rPr>
          <w:rStyle w:val="StyleBoldUnderline"/>
          <w:rFonts w:asciiTheme="majorHAnsi" w:hAnsiTheme="majorHAnsi"/>
          <w:szCs w:val="22"/>
        </w:rPr>
        <w:t xml:space="preserve"> of state weakness</w:t>
      </w:r>
      <w:r w:rsidRPr="00421812">
        <w:rPr>
          <w:rFonts w:asciiTheme="majorHAnsi" w:hAnsiTheme="majorHAnsi"/>
          <w:szCs w:val="22"/>
        </w:rPr>
        <w:t xml:space="preserve"> in developing countries. The study </w:t>
      </w:r>
      <w:r w:rsidRPr="00421812">
        <w:rPr>
          <w:rStyle w:val="StyleBoldUnderline"/>
          <w:rFonts w:asciiTheme="majorHAnsi" w:hAnsiTheme="majorHAnsi"/>
          <w:szCs w:val="22"/>
          <w:highlight w:val="cyan"/>
        </w:rPr>
        <w:t>ranked</w:t>
      </w:r>
      <w:r w:rsidRPr="00421812">
        <w:rPr>
          <w:rFonts w:asciiTheme="majorHAnsi" w:hAnsiTheme="majorHAnsi"/>
          <w:szCs w:val="22"/>
        </w:rPr>
        <w:t xml:space="preserve"> all </w:t>
      </w:r>
      <w:r w:rsidRPr="00421812">
        <w:rPr>
          <w:rStyle w:val="StyleBoldUnderline"/>
          <w:rFonts w:asciiTheme="majorHAnsi" w:hAnsiTheme="majorHAnsi"/>
          <w:szCs w:val="22"/>
        </w:rPr>
        <w:t xml:space="preserve">141 </w:t>
      </w:r>
      <w:r w:rsidRPr="00421812">
        <w:rPr>
          <w:rStyle w:val="StyleBoldUnderline"/>
          <w:rFonts w:asciiTheme="majorHAnsi" w:hAnsiTheme="majorHAnsi"/>
          <w:szCs w:val="22"/>
          <w:highlight w:val="cyan"/>
        </w:rPr>
        <w:t>developing nations</w:t>
      </w:r>
      <w:r w:rsidRPr="00421812">
        <w:rPr>
          <w:rStyle w:val="StyleBoldUnderline"/>
          <w:rFonts w:asciiTheme="majorHAnsi" w:hAnsiTheme="majorHAnsi"/>
          <w:szCs w:val="22"/>
        </w:rPr>
        <w:t xml:space="preserve"> on 20 indicators of state strength</w:t>
      </w:r>
      <w:r w:rsidRPr="00421812">
        <w:rPr>
          <w:rFonts w:asciiTheme="majorHAnsi" w:hAnsiTheme="majorHAnsi"/>
          <w:szCs w:val="22"/>
        </w:rPr>
        <w:t xml:space="preserve">, such as the government's ability to provide basic services. More recently, </w:t>
      </w:r>
      <w:r w:rsidRPr="00421812">
        <w:rPr>
          <w:rStyle w:val="StyleBoldUnderline"/>
          <w:rFonts w:asciiTheme="majorHAnsi" w:hAnsiTheme="majorHAnsi"/>
          <w:szCs w:val="22"/>
          <w:highlight w:val="cyan"/>
        </w:rPr>
        <w:t>I've examined whether</w:t>
      </w:r>
      <w:r w:rsidRPr="00421812">
        <w:rPr>
          <w:rFonts w:asciiTheme="majorHAnsi" w:hAnsiTheme="majorHAnsi"/>
          <w:szCs w:val="22"/>
        </w:rPr>
        <w:t xml:space="preserve"> these </w:t>
      </w:r>
      <w:r w:rsidRPr="00421812">
        <w:rPr>
          <w:rStyle w:val="StyleBoldUnderline"/>
          <w:rFonts w:asciiTheme="majorHAnsi" w:hAnsiTheme="majorHAnsi"/>
          <w:szCs w:val="22"/>
          <w:highlight w:val="cyan"/>
        </w:rPr>
        <w:t>rankings reveal anything about</w:t>
      </w:r>
      <w:r w:rsidRPr="00421812">
        <w:rPr>
          <w:rStyle w:val="StyleBoldUnderline"/>
          <w:rFonts w:asciiTheme="majorHAnsi" w:hAnsiTheme="majorHAnsi"/>
          <w:szCs w:val="22"/>
        </w:rPr>
        <w:t xml:space="preserve"> each nation's </w:t>
      </w:r>
      <w:r w:rsidRPr="00421812">
        <w:rPr>
          <w:rStyle w:val="StyleBoldUnderline"/>
          <w:rFonts w:asciiTheme="majorHAnsi" w:hAnsiTheme="majorHAnsi"/>
          <w:szCs w:val="22"/>
          <w:highlight w:val="cyan"/>
        </w:rPr>
        <w:t>role in</w:t>
      </w:r>
      <w:r w:rsidRPr="00421812">
        <w:rPr>
          <w:rFonts w:asciiTheme="majorHAnsi" w:hAnsiTheme="majorHAnsi"/>
          <w:szCs w:val="22"/>
        </w:rPr>
        <w:t xml:space="preserve"> major </w:t>
      </w:r>
      <w:r w:rsidRPr="00421812">
        <w:rPr>
          <w:rStyle w:val="StyleBoldUnderline"/>
          <w:rFonts w:asciiTheme="majorHAnsi" w:hAnsiTheme="majorHAnsi"/>
          <w:szCs w:val="22"/>
          <w:highlight w:val="cyan"/>
        </w:rPr>
        <w:t>global threats:</w:t>
      </w:r>
      <w:r w:rsidRPr="00421812">
        <w:rPr>
          <w:rFonts w:asciiTheme="majorHAnsi" w:hAnsiTheme="majorHAnsi"/>
          <w:szCs w:val="22"/>
        </w:rPr>
        <w:t xml:space="preserve"> transnational </w:t>
      </w:r>
      <w:r w:rsidRPr="00421812">
        <w:rPr>
          <w:rStyle w:val="StyleBoldUnderline"/>
          <w:rFonts w:asciiTheme="majorHAnsi" w:hAnsiTheme="majorHAnsi"/>
          <w:szCs w:val="22"/>
        </w:rPr>
        <w:t>terrorism</w:t>
      </w:r>
      <w:r w:rsidRPr="00421812">
        <w:rPr>
          <w:rFonts w:asciiTheme="majorHAnsi" w:hAnsiTheme="majorHAnsi"/>
          <w:szCs w:val="22"/>
        </w:rPr>
        <w:t xml:space="preserve">, </w:t>
      </w:r>
      <w:r w:rsidRPr="00421812">
        <w:rPr>
          <w:rStyle w:val="StyleBoldUnderline"/>
          <w:rFonts w:asciiTheme="majorHAnsi" w:hAnsiTheme="majorHAnsi"/>
          <w:szCs w:val="22"/>
        </w:rPr>
        <w:t>prolif</w:t>
      </w:r>
      <w:r w:rsidRPr="00421812">
        <w:rPr>
          <w:rFonts w:asciiTheme="majorHAnsi" w:hAnsiTheme="majorHAnsi"/>
          <w:szCs w:val="22"/>
        </w:rPr>
        <w:t xml:space="preserve">eration of weapons of mass destruction, international </w:t>
      </w:r>
      <w:r w:rsidRPr="00421812">
        <w:rPr>
          <w:rStyle w:val="StyleBoldUnderline"/>
          <w:rFonts w:asciiTheme="majorHAnsi" w:hAnsiTheme="majorHAnsi"/>
          <w:szCs w:val="22"/>
        </w:rPr>
        <w:t>crime and</w:t>
      </w:r>
      <w:r w:rsidRPr="00421812">
        <w:rPr>
          <w:rFonts w:asciiTheme="majorHAnsi" w:hAnsiTheme="majorHAnsi"/>
          <w:szCs w:val="22"/>
        </w:rPr>
        <w:t xml:space="preserve"> infectious </w:t>
      </w:r>
      <w:r w:rsidRPr="00421812">
        <w:rPr>
          <w:rStyle w:val="StyleBoldUnderline"/>
          <w:rFonts w:asciiTheme="majorHAnsi" w:hAnsiTheme="majorHAnsi"/>
          <w:szCs w:val="22"/>
        </w:rPr>
        <w:t>disease.</w:t>
      </w:r>
    </w:p>
    <w:p w14:paraId="3F3296DF" w14:textId="77777777" w:rsidR="00C962B6" w:rsidRPr="00421812" w:rsidRDefault="00C962B6" w:rsidP="00C962B6">
      <w:pPr>
        <w:rPr>
          <w:rStyle w:val="StyleBoldUnderline"/>
          <w:rFonts w:asciiTheme="majorHAnsi" w:hAnsiTheme="majorHAnsi"/>
          <w:szCs w:val="22"/>
        </w:rPr>
      </w:pPr>
      <w:r w:rsidRPr="00421812">
        <w:rPr>
          <w:rStyle w:val="UnderlineBold"/>
          <w:rFonts w:asciiTheme="majorHAnsi" w:hAnsiTheme="majorHAnsi"/>
          <w:szCs w:val="22"/>
        </w:rPr>
        <w:t>The findings are</w:t>
      </w:r>
      <w:r w:rsidRPr="00421812">
        <w:rPr>
          <w:rFonts w:asciiTheme="majorHAnsi" w:hAnsiTheme="majorHAnsi"/>
          <w:szCs w:val="22"/>
        </w:rPr>
        <w:t xml:space="preserve"> startlingly </w:t>
      </w:r>
      <w:r w:rsidRPr="00421812">
        <w:rPr>
          <w:rStyle w:val="UnderlineBold"/>
          <w:rFonts w:asciiTheme="majorHAnsi" w:hAnsiTheme="majorHAnsi"/>
          <w:szCs w:val="22"/>
        </w:rPr>
        <w:t>clear.</w:t>
      </w:r>
      <w:r w:rsidRPr="00421812">
        <w:rPr>
          <w:rFonts w:asciiTheme="majorHAnsi" w:hAnsiTheme="majorHAnsi"/>
          <w:szCs w:val="22"/>
        </w:rPr>
        <w:t xml:space="preserve"> Only a handful of the world's failed states pose security concerns to the United States. Far </w:t>
      </w:r>
      <w:r w:rsidRPr="00421812">
        <w:rPr>
          <w:rStyle w:val="StyleBoldUnderline"/>
          <w:rFonts w:asciiTheme="majorHAnsi" w:hAnsiTheme="majorHAnsi"/>
          <w:szCs w:val="22"/>
        </w:rPr>
        <w:t>greater dangers emerge from stronger developing countries</w:t>
      </w:r>
      <w:r w:rsidRPr="00421812">
        <w:rPr>
          <w:rFonts w:asciiTheme="majorHAnsi" w:hAnsiTheme="majorHAnsi"/>
          <w:szCs w:val="22"/>
        </w:rPr>
        <w:t xml:space="preserve"> that may suffer from corruption and lack of government accountability but come </w:t>
      </w:r>
      <w:r w:rsidRPr="00421812">
        <w:rPr>
          <w:rStyle w:val="StyleBoldUnderline"/>
          <w:rFonts w:asciiTheme="majorHAnsi" w:hAnsiTheme="majorHAnsi"/>
          <w:szCs w:val="22"/>
        </w:rPr>
        <w:t>nowhere near</w:t>
      </w:r>
      <w:r w:rsidRPr="00421812">
        <w:rPr>
          <w:rFonts w:asciiTheme="majorHAnsi" w:hAnsiTheme="majorHAnsi"/>
          <w:szCs w:val="22"/>
        </w:rPr>
        <w:t xml:space="preserve"> qualifying as </w:t>
      </w:r>
      <w:r w:rsidRPr="00421812">
        <w:rPr>
          <w:rStyle w:val="StyleBoldUnderline"/>
          <w:rFonts w:asciiTheme="majorHAnsi" w:hAnsiTheme="majorHAnsi"/>
          <w:szCs w:val="22"/>
        </w:rPr>
        <w:t>failed states.</w:t>
      </w:r>
    </w:p>
    <w:p w14:paraId="12D2B524" w14:textId="77777777" w:rsidR="00C962B6" w:rsidRPr="00421812" w:rsidRDefault="00C962B6" w:rsidP="00C962B6">
      <w:pPr>
        <w:rPr>
          <w:rFonts w:asciiTheme="majorHAnsi" w:hAnsiTheme="majorHAnsi"/>
          <w:szCs w:val="22"/>
        </w:rPr>
      </w:pPr>
      <w:r w:rsidRPr="00421812">
        <w:rPr>
          <w:rStyle w:val="StyleBoldUnderline"/>
          <w:rFonts w:asciiTheme="majorHAnsi" w:hAnsiTheme="majorHAnsi"/>
          <w:szCs w:val="22"/>
        </w:rPr>
        <w:t>The link between failed states and</w:t>
      </w:r>
      <w:r w:rsidRPr="00421812">
        <w:rPr>
          <w:rFonts w:asciiTheme="majorHAnsi" w:hAnsiTheme="majorHAnsi"/>
          <w:szCs w:val="22"/>
        </w:rPr>
        <w:t xml:space="preserve"> transnational </w:t>
      </w:r>
      <w:r w:rsidRPr="00421812">
        <w:rPr>
          <w:rStyle w:val="StyleBoldUnderline"/>
          <w:rFonts w:asciiTheme="majorHAnsi" w:hAnsiTheme="majorHAnsi"/>
          <w:szCs w:val="22"/>
          <w:highlight w:val="cyan"/>
        </w:rPr>
        <w:t>terrorism</w:t>
      </w:r>
      <w:r w:rsidRPr="00421812">
        <w:rPr>
          <w:rFonts w:asciiTheme="majorHAnsi" w:hAnsiTheme="majorHAnsi"/>
          <w:szCs w:val="22"/>
        </w:rPr>
        <w:t xml:space="preserve">, for instance, </w:t>
      </w:r>
      <w:r w:rsidRPr="00421812">
        <w:rPr>
          <w:rStyle w:val="StyleBoldUnderline"/>
          <w:rFonts w:asciiTheme="majorHAnsi" w:hAnsiTheme="majorHAnsi"/>
          <w:szCs w:val="22"/>
          <w:highlight w:val="cyan"/>
        </w:rPr>
        <w:t>is tenuous.</w:t>
      </w:r>
      <w:r w:rsidRPr="00421812">
        <w:rPr>
          <w:rStyle w:val="StyleBoldUnderline"/>
          <w:rFonts w:asciiTheme="majorHAnsi" w:hAnsiTheme="majorHAnsi"/>
          <w:szCs w:val="22"/>
        </w:rPr>
        <w:t xml:space="preserve"> Al-Qaeda franchises are</w:t>
      </w:r>
      <w:r w:rsidRPr="00421812">
        <w:rPr>
          <w:rFonts w:asciiTheme="majorHAnsi" w:hAnsiTheme="majorHAnsi"/>
          <w:szCs w:val="22"/>
        </w:rPr>
        <w:t xml:space="preserve"> concentrated in South Asia, North Africa, the Middle East and Southeast Asia but are markedly </w:t>
      </w:r>
      <w:r w:rsidRPr="00421812">
        <w:rPr>
          <w:rStyle w:val="StyleBoldUnderline"/>
          <w:rFonts w:asciiTheme="majorHAnsi" w:hAnsiTheme="majorHAnsi"/>
          <w:szCs w:val="22"/>
        </w:rPr>
        <w:t>absent in most failed states</w:t>
      </w:r>
      <w:r w:rsidRPr="00421812">
        <w:rPr>
          <w:rFonts w:asciiTheme="majorHAnsi" w:hAnsiTheme="majorHAnsi"/>
          <w:szCs w:val="22"/>
        </w:rPr>
        <w:t>, including in sub-Saharan Africa. Why? From a terrorist's perspective, t</w:t>
      </w:r>
      <w:r w:rsidRPr="00421812">
        <w:rPr>
          <w:rStyle w:val="StyleBoldUnderline"/>
          <w:rFonts w:asciiTheme="majorHAnsi" w:hAnsiTheme="majorHAnsi"/>
          <w:szCs w:val="22"/>
        </w:rPr>
        <w:t>he notion of</w:t>
      </w:r>
      <w:r w:rsidRPr="00421812">
        <w:rPr>
          <w:rFonts w:asciiTheme="majorHAnsi" w:hAnsiTheme="majorHAnsi"/>
          <w:szCs w:val="22"/>
        </w:rPr>
        <w:t xml:space="preserve"> finding </w:t>
      </w:r>
      <w:r w:rsidRPr="00421812">
        <w:rPr>
          <w:rStyle w:val="StyleBoldUnderline"/>
          <w:rFonts w:asciiTheme="majorHAnsi" w:hAnsiTheme="majorHAnsi"/>
          <w:szCs w:val="22"/>
        </w:rPr>
        <w:t xml:space="preserve">haven in a failed state is an oxymoron. </w:t>
      </w:r>
      <w:r w:rsidRPr="00421812">
        <w:rPr>
          <w:rStyle w:val="StyleBoldUnderline"/>
          <w:rFonts w:asciiTheme="majorHAnsi" w:hAnsiTheme="majorHAnsi"/>
          <w:szCs w:val="22"/>
          <w:highlight w:val="cyan"/>
        </w:rPr>
        <w:t>Al-Qaeda</w:t>
      </w:r>
      <w:r w:rsidRPr="00421812">
        <w:rPr>
          <w:rStyle w:val="StyleBoldUnderline"/>
          <w:rFonts w:asciiTheme="majorHAnsi" w:hAnsiTheme="majorHAnsi"/>
          <w:szCs w:val="22"/>
        </w:rPr>
        <w:t xml:space="preserve"> discovered this in</w:t>
      </w:r>
      <w:r w:rsidRPr="00421812">
        <w:rPr>
          <w:rFonts w:asciiTheme="majorHAnsi" w:hAnsiTheme="majorHAnsi"/>
          <w:szCs w:val="22"/>
        </w:rPr>
        <w:t xml:space="preserve"> the 1990s when seeking a foothold in anarchic </w:t>
      </w:r>
      <w:r w:rsidRPr="00421812">
        <w:rPr>
          <w:rStyle w:val="StyleBoldUnderline"/>
          <w:rFonts w:asciiTheme="majorHAnsi" w:hAnsiTheme="majorHAnsi"/>
          <w:szCs w:val="22"/>
        </w:rPr>
        <w:t>Somalia.</w:t>
      </w:r>
      <w:r w:rsidRPr="00421812">
        <w:rPr>
          <w:rFonts w:asciiTheme="majorHAnsi" w:hAnsiTheme="majorHAnsi"/>
          <w:szCs w:val="22"/>
        </w:rPr>
        <w:t xml:space="preserve"> In intercepted cables, </w:t>
      </w:r>
      <w:r w:rsidRPr="00421812">
        <w:rPr>
          <w:rStyle w:val="StyleBoldUnderline"/>
          <w:rFonts w:asciiTheme="majorHAnsi" w:hAnsiTheme="majorHAnsi"/>
          <w:szCs w:val="22"/>
          <w:highlight w:val="cyan"/>
        </w:rPr>
        <w:t>operatives bemoaned</w:t>
      </w:r>
      <w:r w:rsidRPr="00421812">
        <w:rPr>
          <w:rFonts w:asciiTheme="majorHAnsi" w:hAnsiTheme="majorHAnsi"/>
          <w:szCs w:val="22"/>
        </w:rPr>
        <w:t xml:space="preserve"> the insuperable </w:t>
      </w:r>
      <w:r w:rsidRPr="00421812">
        <w:rPr>
          <w:rStyle w:val="StyleBoldUnderline"/>
          <w:rFonts w:asciiTheme="majorHAnsi" w:hAnsiTheme="majorHAnsi"/>
          <w:szCs w:val="22"/>
          <w:highlight w:val="cyan"/>
        </w:rPr>
        <w:t>difficulties of working under chaos, given</w:t>
      </w:r>
      <w:r w:rsidRPr="00421812">
        <w:rPr>
          <w:rStyle w:val="StyleBoldUnderline"/>
          <w:rFonts w:asciiTheme="majorHAnsi" w:hAnsiTheme="majorHAnsi"/>
          <w:szCs w:val="22"/>
        </w:rPr>
        <w:t xml:space="preserve"> their </w:t>
      </w:r>
      <w:r w:rsidRPr="00421812">
        <w:rPr>
          <w:rStyle w:val="StyleBoldUnderline"/>
          <w:rFonts w:asciiTheme="majorHAnsi" w:hAnsiTheme="majorHAnsi"/>
          <w:szCs w:val="22"/>
          <w:highlight w:val="cyan"/>
        </w:rPr>
        <w:t>need for security and</w:t>
      </w:r>
      <w:r w:rsidRPr="00421812">
        <w:rPr>
          <w:rFonts w:asciiTheme="majorHAnsi" w:hAnsiTheme="majorHAnsi"/>
          <w:szCs w:val="22"/>
        </w:rPr>
        <w:t xml:space="preserve"> for </w:t>
      </w:r>
      <w:r w:rsidRPr="00421812">
        <w:rPr>
          <w:rStyle w:val="StyleBoldUnderline"/>
          <w:rFonts w:asciiTheme="majorHAnsi" w:hAnsiTheme="majorHAnsi"/>
          <w:szCs w:val="22"/>
        </w:rPr>
        <w:t>access to</w:t>
      </w:r>
      <w:r w:rsidRPr="00421812">
        <w:rPr>
          <w:rFonts w:asciiTheme="majorHAnsi" w:hAnsiTheme="majorHAnsi"/>
          <w:szCs w:val="22"/>
        </w:rPr>
        <w:t xml:space="preserve"> the global </w:t>
      </w:r>
      <w:r w:rsidRPr="00421812">
        <w:rPr>
          <w:rStyle w:val="StyleBoldUnderline"/>
          <w:rFonts w:asciiTheme="majorHAnsi" w:hAnsiTheme="majorHAnsi"/>
          <w:szCs w:val="22"/>
          <w:highlight w:val="cyan"/>
        </w:rPr>
        <w:t>financial</w:t>
      </w:r>
      <w:r w:rsidRPr="00421812">
        <w:rPr>
          <w:rFonts w:asciiTheme="majorHAnsi" w:hAnsiTheme="majorHAnsi"/>
          <w:szCs w:val="22"/>
        </w:rPr>
        <w:t xml:space="preserve"> and communications </w:t>
      </w:r>
      <w:r w:rsidRPr="00421812">
        <w:rPr>
          <w:rStyle w:val="StyleBoldUnderline"/>
          <w:rFonts w:asciiTheme="majorHAnsi" w:hAnsiTheme="majorHAnsi"/>
          <w:szCs w:val="22"/>
          <w:highlight w:val="cyan"/>
        </w:rPr>
        <w:t>infrastructure.</w:t>
      </w:r>
      <w:r w:rsidRPr="00421812">
        <w:rPr>
          <w:rFonts w:asciiTheme="majorHAnsi" w:hAnsiTheme="majorHAnsi"/>
          <w:szCs w:val="22"/>
        </w:rPr>
        <w:t xml:space="preserve"> Al-Qaeda has generally found it easier to maneuver in corrupt but functional states, such as Kenya, where sovereignty provides some protection from outside interdiction.</w:t>
      </w:r>
    </w:p>
    <w:p w14:paraId="387BEE89" w14:textId="77777777" w:rsidR="00C962B6" w:rsidRPr="00421812" w:rsidRDefault="00C962B6" w:rsidP="00C962B6">
      <w:pPr>
        <w:rPr>
          <w:rFonts w:asciiTheme="majorHAnsi" w:hAnsiTheme="majorHAnsi"/>
          <w:szCs w:val="22"/>
        </w:rPr>
      </w:pPr>
      <w:r w:rsidRPr="00421812">
        <w:rPr>
          <w:rStyle w:val="StyleBoldUnderline"/>
          <w:rFonts w:asciiTheme="majorHAnsi" w:hAnsiTheme="majorHAnsi"/>
          <w:szCs w:val="22"/>
        </w:rPr>
        <w:t>Pakistan and Yemen became sanctuaries</w:t>
      </w:r>
      <w:r w:rsidRPr="00421812">
        <w:rPr>
          <w:rFonts w:asciiTheme="majorHAnsi" w:hAnsiTheme="majorHAnsi"/>
          <w:szCs w:val="22"/>
        </w:rPr>
        <w:t xml:space="preserve"> for terrorism </w:t>
      </w:r>
      <w:r w:rsidRPr="00421812">
        <w:rPr>
          <w:rStyle w:val="StyleBoldUnderline"/>
          <w:rFonts w:asciiTheme="majorHAnsi" w:hAnsiTheme="majorHAnsi"/>
          <w:szCs w:val="22"/>
        </w:rPr>
        <w:t>not</w:t>
      </w:r>
      <w:r w:rsidRPr="00421812">
        <w:rPr>
          <w:rFonts w:asciiTheme="majorHAnsi" w:hAnsiTheme="majorHAnsi"/>
          <w:szCs w:val="22"/>
        </w:rPr>
        <w:t xml:space="preserve"> only </w:t>
      </w:r>
      <w:r w:rsidRPr="00421812">
        <w:rPr>
          <w:rStyle w:val="StyleBoldUnderline"/>
          <w:rFonts w:asciiTheme="majorHAnsi" w:hAnsiTheme="majorHAnsi"/>
          <w:szCs w:val="22"/>
        </w:rPr>
        <w:t xml:space="preserve">because they are weak </w:t>
      </w:r>
      <w:proofErr w:type="gramStart"/>
      <w:r w:rsidRPr="00421812">
        <w:rPr>
          <w:rStyle w:val="StyleBoldUnderline"/>
          <w:rFonts w:asciiTheme="majorHAnsi" w:hAnsiTheme="majorHAnsi"/>
          <w:szCs w:val="22"/>
        </w:rPr>
        <w:t>but</w:t>
      </w:r>
      <w:proofErr w:type="gramEnd"/>
      <w:r w:rsidRPr="00421812">
        <w:rPr>
          <w:rStyle w:val="StyleBoldUnderline"/>
          <w:rFonts w:asciiTheme="majorHAnsi" w:hAnsiTheme="majorHAnsi"/>
          <w:szCs w:val="22"/>
        </w:rPr>
        <w:t xml:space="preserve"> because their governments lack the will to launch</w:t>
      </w:r>
      <w:r w:rsidRPr="00421812">
        <w:rPr>
          <w:rFonts w:asciiTheme="majorHAnsi" w:hAnsiTheme="majorHAnsi"/>
          <w:szCs w:val="22"/>
        </w:rPr>
        <w:t xml:space="preserve"> sustained counterterrorism </w:t>
      </w:r>
      <w:r w:rsidRPr="00421812">
        <w:rPr>
          <w:rStyle w:val="StyleBoldUnderline"/>
          <w:rFonts w:asciiTheme="majorHAnsi" w:hAnsiTheme="majorHAnsi"/>
          <w:szCs w:val="22"/>
        </w:rPr>
        <w:t>operations</w:t>
      </w:r>
      <w:r w:rsidRPr="00421812">
        <w:rPr>
          <w:rFonts w:asciiTheme="majorHAnsi" w:hAnsiTheme="majorHAnsi"/>
          <w:szCs w:val="22"/>
        </w:rPr>
        <w:t xml:space="preserve"> against militants whom they value for other purposes. Terrorists also need support from local power brokers and populations. Along the Afghanistan-Pakistan border, al-Qaeda finds succor in the Pashtun code of </w:t>
      </w:r>
      <w:proofErr w:type="spellStart"/>
      <w:r w:rsidRPr="00421812">
        <w:rPr>
          <w:rFonts w:asciiTheme="majorHAnsi" w:hAnsiTheme="majorHAnsi"/>
          <w:szCs w:val="22"/>
        </w:rPr>
        <w:t>pashtunwali</w:t>
      </w:r>
      <w:proofErr w:type="spellEnd"/>
      <w:r w:rsidRPr="00421812">
        <w:rPr>
          <w:rFonts w:asciiTheme="majorHAnsi" w:hAnsiTheme="majorHAnsi"/>
          <w:szCs w:val="22"/>
        </w:rPr>
        <w:t xml:space="preserve">, which requires hospitality to strangers, and in the severe brand of Sunni Islam practiced locally. Likewise in Yemen, al-Qaeda in the Arabian Peninsula has found sympathetic tribal hosts who have long welcomed </w:t>
      </w:r>
      <w:proofErr w:type="spellStart"/>
      <w:r w:rsidRPr="00421812">
        <w:rPr>
          <w:rFonts w:asciiTheme="majorHAnsi" w:hAnsiTheme="majorHAnsi"/>
          <w:szCs w:val="22"/>
        </w:rPr>
        <w:t>mujaheddin</w:t>
      </w:r>
      <w:proofErr w:type="spellEnd"/>
      <w:r w:rsidRPr="00421812">
        <w:rPr>
          <w:rFonts w:asciiTheme="majorHAnsi" w:hAnsiTheme="majorHAnsi"/>
          <w:szCs w:val="22"/>
        </w:rPr>
        <w:t xml:space="preserve"> back from jihadist struggles.</w:t>
      </w:r>
    </w:p>
    <w:p w14:paraId="057ACA0D" w14:textId="77777777" w:rsidR="00C962B6" w:rsidRPr="00421812" w:rsidRDefault="00C962B6" w:rsidP="00C962B6">
      <w:pPr>
        <w:rPr>
          <w:rStyle w:val="StyleBoldUnderline"/>
          <w:rFonts w:asciiTheme="majorHAnsi" w:hAnsiTheme="majorHAnsi"/>
          <w:szCs w:val="22"/>
        </w:rPr>
      </w:pPr>
      <w:r w:rsidRPr="00421812">
        <w:rPr>
          <w:rFonts w:asciiTheme="majorHAnsi" w:hAnsiTheme="majorHAnsi"/>
          <w:szCs w:val="22"/>
        </w:rPr>
        <w:t xml:space="preserve">Al-Qaeda has met less success in northern Africa's Sahel region, where a moderate, Sufi version of Islam dominates. But </w:t>
      </w:r>
      <w:r w:rsidRPr="00421812">
        <w:rPr>
          <w:rStyle w:val="StyleBoldUnderline"/>
          <w:rFonts w:asciiTheme="majorHAnsi" w:hAnsiTheme="majorHAnsi"/>
          <w:szCs w:val="22"/>
        </w:rPr>
        <w:t>as the organization evolves</w:t>
      </w:r>
      <w:r w:rsidRPr="00421812">
        <w:rPr>
          <w:rFonts w:asciiTheme="majorHAnsi" w:hAnsiTheme="majorHAnsi"/>
          <w:szCs w:val="22"/>
        </w:rPr>
        <w:t xml:space="preserve"> from a centrally directed network </w:t>
      </w:r>
      <w:r w:rsidRPr="00421812">
        <w:rPr>
          <w:rStyle w:val="StyleBoldUnderline"/>
          <w:rFonts w:asciiTheme="majorHAnsi" w:hAnsiTheme="majorHAnsi"/>
          <w:szCs w:val="22"/>
        </w:rPr>
        <w:t xml:space="preserve">to </w:t>
      </w:r>
      <w:r w:rsidRPr="00421812">
        <w:rPr>
          <w:rStyle w:val="StyleBoldUnderline"/>
          <w:rFonts w:asciiTheme="majorHAnsi" w:hAnsiTheme="majorHAnsi"/>
          <w:szCs w:val="22"/>
          <w:highlight w:val="cyan"/>
        </w:rPr>
        <w:t>a diffuse movement</w:t>
      </w:r>
      <w:r w:rsidRPr="00421812">
        <w:rPr>
          <w:rFonts w:asciiTheme="majorHAnsi" w:hAnsiTheme="majorHAnsi"/>
          <w:szCs w:val="22"/>
        </w:rPr>
        <w:t xml:space="preserve"> with autonomous cells in dozens of countries, </w:t>
      </w:r>
      <w:r w:rsidRPr="00421812">
        <w:rPr>
          <w:rStyle w:val="StyleBoldUnderline"/>
          <w:rFonts w:asciiTheme="majorHAnsi" w:hAnsiTheme="majorHAnsi"/>
          <w:szCs w:val="22"/>
        </w:rPr>
        <w:t xml:space="preserve">it </w:t>
      </w:r>
      <w:r w:rsidRPr="00421812">
        <w:rPr>
          <w:rStyle w:val="StyleBoldUnderline"/>
          <w:rFonts w:asciiTheme="majorHAnsi" w:hAnsiTheme="majorHAnsi"/>
          <w:szCs w:val="22"/>
          <w:highlight w:val="cyan"/>
        </w:rPr>
        <w:t>is as likely to find haven in</w:t>
      </w:r>
      <w:r w:rsidRPr="00421812">
        <w:rPr>
          <w:rFonts w:asciiTheme="majorHAnsi" w:hAnsiTheme="majorHAnsi"/>
          <w:szCs w:val="22"/>
        </w:rPr>
        <w:t xml:space="preserve"> the </w:t>
      </w:r>
      <w:proofErr w:type="spellStart"/>
      <w:r w:rsidRPr="00421812">
        <w:rPr>
          <w:rFonts w:asciiTheme="majorHAnsi" w:hAnsiTheme="majorHAnsi"/>
          <w:szCs w:val="22"/>
        </w:rPr>
        <w:t>banlieues</w:t>
      </w:r>
      <w:proofErr w:type="spellEnd"/>
      <w:r w:rsidRPr="00421812">
        <w:rPr>
          <w:rFonts w:asciiTheme="majorHAnsi" w:hAnsiTheme="majorHAnsi"/>
          <w:szCs w:val="22"/>
        </w:rPr>
        <w:t xml:space="preserve"> of </w:t>
      </w:r>
      <w:r w:rsidRPr="00421812">
        <w:rPr>
          <w:rStyle w:val="StyleBoldUnderline"/>
          <w:rFonts w:asciiTheme="majorHAnsi" w:hAnsiTheme="majorHAnsi"/>
          <w:szCs w:val="22"/>
          <w:highlight w:val="cyan"/>
        </w:rPr>
        <w:t>Paris</w:t>
      </w:r>
      <w:r w:rsidRPr="00421812">
        <w:rPr>
          <w:rFonts w:asciiTheme="majorHAnsi" w:hAnsiTheme="majorHAnsi"/>
          <w:szCs w:val="22"/>
        </w:rPr>
        <w:t xml:space="preserve"> or high-rises of Minneapolis </w:t>
      </w:r>
      <w:r w:rsidRPr="00421812">
        <w:rPr>
          <w:rStyle w:val="StyleBoldUnderline"/>
          <w:rFonts w:asciiTheme="majorHAnsi" w:hAnsiTheme="majorHAnsi"/>
          <w:szCs w:val="22"/>
        </w:rPr>
        <w:t>as</w:t>
      </w:r>
      <w:r w:rsidRPr="00421812">
        <w:rPr>
          <w:rFonts w:asciiTheme="majorHAnsi" w:hAnsiTheme="majorHAnsi"/>
          <w:szCs w:val="22"/>
        </w:rPr>
        <w:t xml:space="preserve"> in remote </w:t>
      </w:r>
      <w:r w:rsidRPr="00421812">
        <w:rPr>
          <w:rStyle w:val="StyleBoldUnderline"/>
          <w:rFonts w:asciiTheme="majorHAnsi" w:hAnsiTheme="majorHAnsi"/>
          <w:szCs w:val="22"/>
        </w:rPr>
        <w:t>Pakistani valleys.</w:t>
      </w:r>
    </w:p>
    <w:p w14:paraId="52A604C0" w14:textId="77777777" w:rsidR="00C962B6" w:rsidRPr="00421812" w:rsidRDefault="00C962B6" w:rsidP="00C962B6">
      <w:pPr>
        <w:rPr>
          <w:rFonts w:asciiTheme="majorHAnsi" w:hAnsiTheme="majorHAnsi"/>
          <w:szCs w:val="22"/>
        </w:rPr>
      </w:pPr>
      <w:r w:rsidRPr="00421812">
        <w:rPr>
          <w:rFonts w:asciiTheme="majorHAnsi" w:hAnsiTheme="majorHAnsi"/>
          <w:szCs w:val="22"/>
        </w:rPr>
        <w:t xml:space="preserve">What about </w:t>
      </w:r>
      <w:r w:rsidRPr="00421812">
        <w:rPr>
          <w:rStyle w:val="StyleBoldUnderline"/>
          <w:rFonts w:asciiTheme="majorHAnsi" w:hAnsiTheme="majorHAnsi"/>
          <w:szCs w:val="22"/>
        </w:rPr>
        <w:t>failed states and w</w:t>
      </w:r>
      <w:r w:rsidRPr="00421812">
        <w:rPr>
          <w:rFonts w:asciiTheme="majorHAnsi" w:hAnsiTheme="majorHAnsi"/>
          <w:szCs w:val="22"/>
        </w:rPr>
        <w:t xml:space="preserve">eapons of </w:t>
      </w:r>
      <w:r w:rsidRPr="00421812">
        <w:rPr>
          <w:rStyle w:val="StyleBoldUnderline"/>
          <w:rFonts w:asciiTheme="majorHAnsi" w:hAnsiTheme="majorHAnsi"/>
          <w:szCs w:val="22"/>
        </w:rPr>
        <w:t>m</w:t>
      </w:r>
      <w:r w:rsidRPr="00421812">
        <w:rPr>
          <w:rFonts w:asciiTheme="majorHAnsi" w:hAnsiTheme="majorHAnsi"/>
          <w:szCs w:val="22"/>
        </w:rPr>
        <w:t xml:space="preserve">ass </w:t>
      </w:r>
      <w:r w:rsidRPr="00421812">
        <w:rPr>
          <w:rStyle w:val="StyleBoldUnderline"/>
          <w:rFonts w:asciiTheme="majorHAnsi" w:hAnsiTheme="majorHAnsi"/>
          <w:szCs w:val="22"/>
        </w:rPr>
        <w:t>d</w:t>
      </w:r>
      <w:r w:rsidRPr="00421812">
        <w:rPr>
          <w:rFonts w:asciiTheme="majorHAnsi" w:hAnsiTheme="majorHAnsi"/>
          <w:szCs w:val="22"/>
        </w:rPr>
        <w:t>estruction? Many U.S. analysts worry that poorly governed countries will pursue nuclear, biological, chemical or radiological weapons; be unable to control existing weapons; or decide to share WMD materials.</w:t>
      </w:r>
    </w:p>
    <w:p w14:paraId="46112426" w14:textId="77777777" w:rsidR="00C962B6" w:rsidRPr="00421812" w:rsidRDefault="00C962B6" w:rsidP="00C962B6">
      <w:pPr>
        <w:rPr>
          <w:rFonts w:asciiTheme="majorHAnsi" w:hAnsiTheme="majorHAnsi"/>
          <w:szCs w:val="22"/>
        </w:rPr>
      </w:pPr>
      <w:r w:rsidRPr="00421812">
        <w:rPr>
          <w:rFonts w:asciiTheme="majorHAnsi" w:hAnsiTheme="majorHAnsi"/>
          <w:szCs w:val="22"/>
        </w:rPr>
        <w:t xml:space="preserve">These </w:t>
      </w:r>
      <w:r w:rsidRPr="00421812">
        <w:rPr>
          <w:rStyle w:val="StyleBoldUnderline"/>
          <w:rFonts w:asciiTheme="majorHAnsi" w:hAnsiTheme="majorHAnsi"/>
          <w:szCs w:val="22"/>
        </w:rPr>
        <w:t>fears are misplaced.</w:t>
      </w:r>
      <w:r w:rsidRPr="00421812">
        <w:rPr>
          <w:rFonts w:asciiTheme="majorHAnsi" w:hAnsiTheme="majorHAnsi"/>
          <w:szCs w:val="22"/>
        </w:rPr>
        <w:t xml:space="preserve"> With two notable exceptions — North Korea and Pakistan — </w:t>
      </w:r>
      <w:r w:rsidRPr="00421812">
        <w:rPr>
          <w:rStyle w:val="StyleBoldUnderline"/>
          <w:rFonts w:asciiTheme="majorHAnsi" w:hAnsiTheme="majorHAnsi"/>
          <w:szCs w:val="22"/>
        </w:rPr>
        <w:t xml:space="preserve">the world's </w:t>
      </w:r>
      <w:r w:rsidRPr="00421812">
        <w:rPr>
          <w:rStyle w:val="StyleBoldUnderline"/>
          <w:rFonts w:asciiTheme="majorHAnsi" w:hAnsiTheme="majorHAnsi"/>
          <w:szCs w:val="22"/>
          <w:highlight w:val="cyan"/>
        </w:rPr>
        <w:t>weakest states pose minimal prolif</w:t>
      </w:r>
      <w:r w:rsidRPr="00421812">
        <w:rPr>
          <w:rStyle w:val="StyleBoldUnderline"/>
          <w:rFonts w:asciiTheme="majorHAnsi" w:hAnsiTheme="majorHAnsi"/>
          <w:szCs w:val="22"/>
        </w:rPr>
        <w:t xml:space="preserve">eration </w:t>
      </w:r>
      <w:r w:rsidRPr="00421812">
        <w:rPr>
          <w:rStyle w:val="StyleBoldUnderline"/>
          <w:rFonts w:asciiTheme="majorHAnsi" w:hAnsiTheme="majorHAnsi"/>
          <w:szCs w:val="22"/>
          <w:highlight w:val="cyan"/>
        </w:rPr>
        <w:t>risks,</w:t>
      </w:r>
      <w:r w:rsidRPr="00421812">
        <w:rPr>
          <w:rStyle w:val="StyleBoldUnderline"/>
          <w:rFonts w:asciiTheme="majorHAnsi" w:hAnsiTheme="majorHAnsi"/>
          <w:szCs w:val="22"/>
        </w:rPr>
        <w:t xml:space="preserve"> </w:t>
      </w:r>
      <w:r w:rsidRPr="00421812">
        <w:rPr>
          <w:rStyle w:val="StyleBoldUnderline"/>
          <w:rFonts w:asciiTheme="majorHAnsi" w:hAnsiTheme="majorHAnsi"/>
          <w:szCs w:val="22"/>
          <w:highlight w:val="cyan"/>
        </w:rPr>
        <w:t>since they have limited stocks of fissile</w:t>
      </w:r>
      <w:r w:rsidRPr="00421812">
        <w:rPr>
          <w:rFonts w:asciiTheme="majorHAnsi" w:hAnsiTheme="majorHAnsi"/>
          <w:szCs w:val="22"/>
        </w:rPr>
        <w:t xml:space="preserve"> or other WMD </w:t>
      </w:r>
      <w:r w:rsidRPr="00421812">
        <w:rPr>
          <w:rStyle w:val="StyleBoldUnderline"/>
          <w:rFonts w:asciiTheme="majorHAnsi" w:hAnsiTheme="majorHAnsi"/>
          <w:szCs w:val="22"/>
          <w:highlight w:val="cyan"/>
        </w:rPr>
        <w:t>material</w:t>
      </w:r>
      <w:r w:rsidRPr="00421812">
        <w:rPr>
          <w:rStyle w:val="StyleBoldUnderline"/>
          <w:rFonts w:asciiTheme="majorHAnsi" w:hAnsiTheme="majorHAnsi"/>
          <w:szCs w:val="22"/>
        </w:rPr>
        <w:t xml:space="preserve"> and are unlikely to pursue them. Far more threatening are capable countries</w:t>
      </w:r>
      <w:r w:rsidRPr="00421812">
        <w:rPr>
          <w:rFonts w:asciiTheme="majorHAnsi" w:hAnsiTheme="majorHAnsi"/>
          <w:szCs w:val="22"/>
        </w:rPr>
        <w:t xml:space="preserve"> (say, Iran and Syria) intent on pursuing WMD, </w:t>
      </w:r>
      <w:r w:rsidRPr="00421812">
        <w:rPr>
          <w:rStyle w:val="StyleBoldUnderline"/>
          <w:rFonts w:asciiTheme="majorHAnsi" w:hAnsiTheme="majorHAnsi"/>
          <w:szCs w:val="22"/>
        </w:rPr>
        <w:t>corrupt</w:t>
      </w:r>
      <w:r w:rsidRPr="00421812">
        <w:rPr>
          <w:rFonts w:asciiTheme="majorHAnsi" w:hAnsiTheme="majorHAnsi"/>
          <w:szCs w:val="22"/>
        </w:rPr>
        <w:t xml:space="preserve"> nations (such as Russia) that possess loosely secured nuclear arsenals </w:t>
      </w:r>
      <w:r w:rsidRPr="00421812">
        <w:rPr>
          <w:rStyle w:val="StyleBoldUnderline"/>
          <w:rFonts w:asciiTheme="majorHAnsi" w:hAnsiTheme="majorHAnsi"/>
          <w:szCs w:val="22"/>
        </w:rPr>
        <w:t>and poorly policed nations</w:t>
      </w:r>
      <w:r w:rsidRPr="00421812">
        <w:rPr>
          <w:rFonts w:asciiTheme="majorHAnsi" w:hAnsiTheme="majorHAnsi"/>
          <w:szCs w:val="22"/>
        </w:rPr>
        <w:t xml:space="preserve"> (try Georgia) through which proliferators can smuggle illicit materials or weapons.</w:t>
      </w:r>
    </w:p>
    <w:p w14:paraId="1AA49CF3" w14:textId="77777777" w:rsidR="00C962B6" w:rsidRPr="00421812" w:rsidRDefault="00C962B6" w:rsidP="00C962B6">
      <w:pPr>
        <w:rPr>
          <w:rFonts w:asciiTheme="majorHAnsi" w:hAnsiTheme="majorHAnsi"/>
          <w:szCs w:val="22"/>
        </w:rPr>
      </w:pPr>
      <w:r w:rsidRPr="00421812">
        <w:rPr>
          <w:rFonts w:asciiTheme="majorHAnsi" w:hAnsiTheme="majorHAnsi"/>
          <w:szCs w:val="22"/>
        </w:rPr>
        <w:t xml:space="preserve">When it comes to crime, the story is more complex. Failed states do dominate production of some narcotics: Afghanistan cultivates the lion's share of global opium, and war-torn Colombia rules coca production. The tiny African failed state of Guinea-Bissau has become a transshipment point for cocaine bound for Europe. (At one point, the contraband transiting through the country each month was equal to the nation's gross domestic product.) And Somalia, of course, has seen an explosion of maritime piracy. Yet </w:t>
      </w:r>
      <w:r w:rsidRPr="00421812">
        <w:rPr>
          <w:rStyle w:val="StyleBoldUnderline"/>
          <w:rFonts w:asciiTheme="majorHAnsi" w:hAnsiTheme="majorHAnsi"/>
          <w:szCs w:val="22"/>
        </w:rPr>
        <w:t>failed states have little or no connection with</w:t>
      </w:r>
      <w:r w:rsidRPr="00421812">
        <w:rPr>
          <w:rFonts w:asciiTheme="majorHAnsi" w:hAnsiTheme="majorHAnsi"/>
          <w:szCs w:val="22"/>
        </w:rPr>
        <w:t xml:space="preserve"> other categories of </w:t>
      </w:r>
      <w:r w:rsidRPr="00421812">
        <w:rPr>
          <w:rStyle w:val="StyleBoldUnderline"/>
          <w:rFonts w:asciiTheme="majorHAnsi" w:hAnsiTheme="majorHAnsi"/>
          <w:szCs w:val="22"/>
        </w:rPr>
        <w:t>transnational crime, from human trafficking to money laundering</w:t>
      </w:r>
      <w:r w:rsidRPr="00421812">
        <w:rPr>
          <w:rFonts w:asciiTheme="majorHAnsi" w:hAnsiTheme="majorHAnsi"/>
          <w:szCs w:val="22"/>
        </w:rPr>
        <w:t xml:space="preserve">, intellectual </w:t>
      </w:r>
      <w:r w:rsidRPr="00421812">
        <w:rPr>
          <w:rStyle w:val="StyleBoldUnderline"/>
          <w:rFonts w:asciiTheme="majorHAnsi" w:hAnsiTheme="majorHAnsi"/>
          <w:szCs w:val="22"/>
        </w:rPr>
        <w:t>property theft, cyber-crime or counterfeiting</w:t>
      </w:r>
      <w:r w:rsidRPr="00421812">
        <w:rPr>
          <w:rFonts w:asciiTheme="majorHAnsi" w:hAnsiTheme="majorHAnsi"/>
          <w:szCs w:val="22"/>
        </w:rPr>
        <w:t xml:space="preserve"> </w:t>
      </w:r>
      <w:proofErr w:type="gramStart"/>
      <w:r w:rsidRPr="00421812">
        <w:rPr>
          <w:rFonts w:asciiTheme="majorHAnsi" w:hAnsiTheme="majorHAnsi"/>
          <w:szCs w:val="22"/>
        </w:rPr>
        <w:t>of</w:t>
      </w:r>
      <w:proofErr w:type="gramEnd"/>
      <w:r w:rsidRPr="00421812">
        <w:rPr>
          <w:rFonts w:asciiTheme="majorHAnsi" w:hAnsiTheme="majorHAnsi"/>
          <w:szCs w:val="22"/>
        </w:rPr>
        <w:t xml:space="preserve"> manufactured goods.</w:t>
      </w:r>
    </w:p>
    <w:p w14:paraId="3825D345" w14:textId="77777777" w:rsidR="00C962B6" w:rsidRPr="00421812" w:rsidRDefault="00C962B6" w:rsidP="00C962B6">
      <w:pPr>
        <w:rPr>
          <w:rStyle w:val="UnderlineBold"/>
          <w:rFonts w:asciiTheme="majorHAnsi" w:hAnsiTheme="majorHAnsi"/>
          <w:szCs w:val="22"/>
        </w:rPr>
      </w:pPr>
      <w:r w:rsidRPr="00421812">
        <w:rPr>
          <w:rStyle w:val="StyleBoldUnderline"/>
          <w:rFonts w:asciiTheme="majorHAnsi" w:hAnsiTheme="majorHAnsi"/>
          <w:szCs w:val="22"/>
          <w:highlight w:val="cyan"/>
        </w:rPr>
        <w:t>Criminal networks</w:t>
      </w:r>
      <w:r w:rsidRPr="00421812">
        <w:rPr>
          <w:rFonts w:asciiTheme="majorHAnsi" w:hAnsiTheme="majorHAnsi"/>
          <w:szCs w:val="22"/>
        </w:rPr>
        <w:t xml:space="preserve"> typically </w:t>
      </w:r>
      <w:r w:rsidRPr="00421812">
        <w:rPr>
          <w:rStyle w:val="StyleBoldUnderline"/>
          <w:rFonts w:asciiTheme="majorHAnsi" w:hAnsiTheme="majorHAnsi"/>
          <w:szCs w:val="22"/>
          <w:highlight w:val="cyan"/>
        </w:rPr>
        <w:t>prefer</w:t>
      </w:r>
      <w:r w:rsidRPr="00421812">
        <w:rPr>
          <w:rFonts w:asciiTheme="majorHAnsi" w:hAnsiTheme="majorHAnsi"/>
          <w:szCs w:val="22"/>
        </w:rPr>
        <w:t xml:space="preserve"> operating in </w:t>
      </w:r>
      <w:r w:rsidRPr="00421812">
        <w:rPr>
          <w:rStyle w:val="StyleBoldUnderline"/>
          <w:rFonts w:asciiTheme="majorHAnsi" w:hAnsiTheme="majorHAnsi"/>
          <w:szCs w:val="22"/>
        </w:rPr>
        <w:t xml:space="preserve">functional countries that provide </w:t>
      </w:r>
      <w:r w:rsidRPr="00421812">
        <w:rPr>
          <w:rStyle w:val="StyleBoldUnderline"/>
          <w:rFonts w:asciiTheme="majorHAnsi" w:hAnsiTheme="majorHAnsi"/>
          <w:szCs w:val="22"/>
          <w:highlight w:val="cyan"/>
        </w:rPr>
        <w:t>baseline political order as well as opportunities to corrupt authorities.</w:t>
      </w:r>
      <w:r w:rsidRPr="00421812">
        <w:rPr>
          <w:rStyle w:val="StyleBoldUnderline"/>
          <w:rFonts w:asciiTheme="majorHAnsi" w:hAnsiTheme="majorHAnsi"/>
          <w:szCs w:val="22"/>
        </w:rPr>
        <w:t xml:space="preserve"> </w:t>
      </w:r>
      <w:r w:rsidRPr="00421812">
        <w:rPr>
          <w:rStyle w:val="StyleBoldUnderline"/>
          <w:rFonts w:asciiTheme="majorHAnsi" w:hAnsiTheme="majorHAnsi"/>
          <w:szCs w:val="22"/>
          <w:highlight w:val="cyan"/>
        </w:rPr>
        <w:t>They</w:t>
      </w:r>
      <w:r w:rsidRPr="00421812">
        <w:rPr>
          <w:rFonts w:asciiTheme="majorHAnsi" w:hAnsiTheme="majorHAnsi"/>
          <w:szCs w:val="22"/>
        </w:rPr>
        <w:t xml:space="preserve"> also </w:t>
      </w:r>
      <w:r w:rsidRPr="00421812">
        <w:rPr>
          <w:rStyle w:val="StyleBoldUnderline"/>
          <w:rFonts w:asciiTheme="majorHAnsi" w:hAnsiTheme="majorHAnsi"/>
          <w:szCs w:val="22"/>
          <w:highlight w:val="cyan"/>
        </w:rPr>
        <w:t>accept higher risks to work in nations straddling</w:t>
      </w:r>
      <w:r w:rsidRPr="00421812">
        <w:rPr>
          <w:rStyle w:val="StyleBoldUnderline"/>
          <w:rFonts w:asciiTheme="majorHAnsi" w:hAnsiTheme="majorHAnsi"/>
          <w:szCs w:val="22"/>
        </w:rPr>
        <w:t xml:space="preserve"> major </w:t>
      </w:r>
      <w:r w:rsidRPr="00421812">
        <w:rPr>
          <w:rStyle w:val="StyleBoldUnderline"/>
          <w:rFonts w:asciiTheme="majorHAnsi" w:hAnsiTheme="majorHAnsi"/>
          <w:szCs w:val="22"/>
          <w:highlight w:val="cyan"/>
        </w:rPr>
        <w:t>commercial routes.</w:t>
      </w:r>
      <w:r w:rsidRPr="00421812">
        <w:rPr>
          <w:rFonts w:asciiTheme="majorHAnsi" w:hAnsiTheme="majorHAnsi"/>
          <w:szCs w:val="22"/>
        </w:rPr>
        <w:t xml:space="preserve"> Thus </w:t>
      </w:r>
      <w:proofErr w:type="spellStart"/>
      <w:r w:rsidRPr="00421812">
        <w:rPr>
          <w:rFonts w:asciiTheme="majorHAnsi" w:hAnsiTheme="majorHAnsi"/>
          <w:szCs w:val="22"/>
        </w:rPr>
        <w:t>narco</w:t>
      </w:r>
      <w:proofErr w:type="spellEnd"/>
      <w:r w:rsidRPr="00421812">
        <w:rPr>
          <w:rFonts w:asciiTheme="majorHAnsi" w:hAnsiTheme="majorHAnsi"/>
          <w:szCs w:val="22"/>
        </w:rPr>
        <w:t xml:space="preserve">-trafficking has exploded in Mexico, which has far stronger institutions than many developing nations but borders the United States. </w:t>
      </w:r>
      <w:r w:rsidRPr="00421812">
        <w:rPr>
          <w:rStyle w:val="StyleBoldUnderline"/>
          <w:rFonts w:asciiTheme="majorHAnsi" w:hAnsiTheme="majorHAnsi"/>
          <w:szCs w:val="22"/>
        </w:rPr>
        <w:t>South Africa presents</w:t>
      </w:r>
      <w:r w:rsidRPr="00421812">
        <w:rPr>
          <w:rFonts w:asciiTheme="majorHAnsi" w:hAnsiTheme="majorHAnsi"/>
          <w:szCs w:val="22"/>
        </w:rPr>
        <w:t xml:space="preserve"> its own </w:t>
      </w:r>
      <w:r w:rsidRPr="00421812">
        <w:rPr>
          <w:rStyle w:val="StyleBoldUnderline"/>
          <w:rFonts w:asciiTheme="majorHAnsi" w:hAnsiTheme="majorHAnsi"/>
          <w:szCs w:val="22"/>
        </w:rPr>
        <w:t>advantages.</w:t>
      </w:r>
      <w:r w:rsidRPr="00421812">
        <w:rPr>
          <w:rFonts w:asciiTheme="majorHAnsi" w:hAnsiTheme="majorHAnsi"/>
          <w:szCs w:val="22"/>
        </w:rPr>
        <w:t xml:space="preserve"> It is a country where “the first and the developing worlds exist side by side,” author </w:t>
      </w:r>
      <w:proofErr w:type="spellStart"/>
      <w:r w:rsidRPr="00421812">
        <w:rPr>
          <w:rFonts w:asciiTheme="majorHAnsi" w:hAnsiTheme="majorHAnsi"/>
          <w:szCs w:val="22"/>
        </w:rPr>
        <w:t>Misha</w:t>
      </w:r>
      <w:proofErr w:type="spellEnd"/>
      <w:r w:rsidRPr="00421812">
        <w:rPr>
          <w:rFonts w:asciiTheme="majorHAnsi" w:hAnsiTheme="majorHAnsi"/>
          <w:szCs w:val="22"/>
        </w:rPr>
        <w:t xml:space="preserve"> </w:t>
      </w:r>
      <w:proofErr w:type="spellStart"/>
      <w:r w:rsidRPr="00421812">
        <w:rPr>
          <w:rFonts w:asciiTheme="majorHAnsi" w:hAnsiTheme="majorHAnsi"/>
          <w:szCs w:val="22"/>
        </w:rPr>
        <w:t>Glenny</w:t>
      </w:r>
      <w:proofErr w:type="spellEnd"/>
      <w:r w:rsidRPr="00421812">
        <w:rPr>
          <w:rFonts w:asciiTheme="majorHAnsi" w:hAnsiTheme="majorHAnsi"/>
          <w:szCs w:val="22"/>
        </w:rPr>
        <w:t xml:space="preserve"> writes. “The first world provides good roads, 728 airports . . . the largest cargo port in Africa, and an efficient banking </w:t>
      </w:r>
      <w:proofErr w:type="gramStart"/>
      <w:r w:rsidRPr="00421812">
        <w:rPr>
          <w:rFonts w:asciiTheme="majorHAnsi" w:hAnsiTheme="majorHAnsi"/>
          <w:szCs w:val="22"/>
        </w:rPr>
        <w:t>system.</w:t>
      </w:r>
      <w:proofErr w:type="gramEnd"/>
      <w:r w:rsidRPr="00421812">
        <w:rPr>
          <w:rFonts w:asciiTheme="majorHAnsi" w:hAnsiTheme="majorHAnsi"/>
          <w:szCs w:val="22"/>
        </w:rPr>
        <w:t xml:space="preserve"> . . . </w:t>
      </w:r>
      <w:r w:rsidRPr="00421812">
        <w:rPr>
          <w:rStyle w:val="StyleBoldUnderline"/>
          <w:rFonts w:asciiTheme="majorHAnsi" w:hAnsiTheme="majorHAnsi"/>
          <w:szCs w:val="22"/>
        </w:rPr>
        <w:t>The developing world accounts for</w:t>
      </w:r>
      <w:r w:rsidRPr="00421812">
        <w:rPr>
          <w:rFonts w:asciiTheme="majorHAnsi" w:hAnsiTheme="majorHAnsi"/>
          <w:szCs w:val="22"/>
        </w:rPr>
        <w:t xml:space="preserve"> the </w:t>
      </w:r>
      <w:r w:rsidRPr="00421812">
        <w:rPr>
          <w:rStyle w:val="StyleBoldUnderline"/>
          <w:rFonts w:asciiTheme="majorHAnsi" w:hAnsiTheme="majorHAnsi"/>
          <w:szCs w:val="22"/>
        </w:rPr>
        <w:t>low tax revenue, overstretched</w:t>
      </w:r>
      <w:r w:rsidRPr="00421812">
        <w:rPr>
          <w:rFonts w:asciiTheme="majorHAnsi" w:hAnsiTheme="majorHAnsi"/>
          <w:szCs w:val="22"/>
        </w:rPr>
        <w:t xml:space="preserve"> social </w:t>
      </w:r>
      <w:r w:rsidRPr="00421812">
        <w:rPr>
          <w:rStyle w:val="StyleBoldUnderline"/>
          <w:rFonts w:asciiTheme="majorHAnsi" w:hAnsiTheme="majorHAnsi"/>
          <w:szCs w:val="22"/>
        </w:rPr>
        <w:t>services, high levels of corruption</w:t>
      </w:r>
      <w:r w:rsidRPr="00421812">
        <w:rPr>
          <w:rFonts w:asciiTheme="majorHAnsi" w:hAnsiTheme="majorHAnsi"/>
          <w:szCs w:val="22"/>
        </w:rPr>
        <w:t xml:space="preserve"> throughout the administration, </w:t>
      </w:r>
      <w:r w:rsidRPr="00421812">
        <w:rPr>
          <w:rStyle w:val="StyleBoldUnderline"/>
          <w:rFonts w:asciiTheme="majorHAnsi" w:hAnsiTheme="majorHAnsi"/>
          <w:szCs w:val="22"/>
        </w:rPr>
        <w:t>and</w:t>
      </w:r>
      <w:r w:rsidRPr="00421812">
        <w:rPr>
          <w:rFonts w:asciiTheme="majorHAnsi" w:hAnsiTheme="majorHAnsi"/>
          <w:szCs w:val="22"/>
        </w:rPr>
        <w:t xml:space="preserve"> 7,600 kilometers of </w:t>
      </w:r>
      <w:r w:rsidRPr="00421812">
        <w:rPr>
          <w:rStyle w:val="StyleBoldUnderline"/>
          <w:rFonts w:asciiTheme="majorHAnsi" w:hAnsiTheme="majorHAnsi"/>
          <w:szCs w:val="22"/>
        </w:rPr>
        <w:t>land and sea borders</w:t>
      </w:r>
      <w:r w:rsidRPr="00421812">
        <w:rPr>
          <w:rFonts w:asciiTheme="majorHAnsi" w:hAnsiTheme="majorHAnsi"/>
          <w:szCs w:val="22"/>
        </w:rPr>
        <w:t xml:space="preserve"> that have more holes than a second-hand dartboard.” Weak and </w:t>
      </w:r>
      <w:r w:rsidRPr="00421812">
        <w:rPr>
          <w:rStyle w:val="StyleBoldUnderline"/>
          <w:rFonts w:asciiTheme="majorHAnsi" w:hAnsiTheme="majorHAnsi"/>
          <w:szCs w:val="22"/>
        </w:rPr>
        <w:t>failing</w:t>
      </w:r>
      <w:r w:rsidRPr="00421812">
        <w:rPr>
          <w:rFonts w:asciiTheme="majorHAnsi" w:hAnsiTheme="majorHAnsi"/>
          <w:szCs w:val="22"/>
        </w:rPr>
        <w:t xml:space="preserve"> African </w:t>
      </w:r>
      <w:r w:rsidRPr="00421812">
        <w:rPr>
          <w:rStyle w:val="StyleBoldUnderline"/>
          <w:rFonts w:asciiTheme="majorHAnsi" w:hAnsiTheme="majorHAnsi"/>
          <w:szCs w:val="22"/>
        </w:rPr>
        <w:t>states</w:t>
      </w:r>
      <w:r w:rsidRPr="00421812">
        <w:rPr>
          <w:rFonts w:asciiTheme="majorHAnsi" w:hAnsiTheme="majorHAnsi"/>
          <w:szCs w:val="22"/>
        </w:rPr>
        <w:t xml:space="preserve">, such as Niger, simply </w:t>
      </w:r>
      <w:r w:rsidRPr="00421812">
        <w:rPr>
          <w:rStyle w:val="UnderlineBold"/>
          <w:rFonts w:asciiTheme="majorHAnsi" w:hAnsiTheme="majorHAnsi"/>
          <w:szCs w:val="22"/>
        </w:rPr>
        <w:t>cannot compete.</w:t>
      </w:r>
    </w:p>
    <w:p w14:paraId="1E26D25D" w14:textId="77777777" w:rsidR="00C962B6" w:rsidRPr="00421812" w:rsidRDefault="00C962B6" w:rsidP="00C962B6">
      <w:pPr>
        <w:rPr>
          <w:rFonts w:asciiTheme="majorHAnsi" w:hAnsiTheme="majorHAnsi"/>
          <w:szCs w:val="22"/>
        </w:rPr>
      </w:pPr>
      <w:r w:rsidRPr="00421812">
        <w:rPr>
          <w:rFonts w:asciiTheme="majorHAnsi" w:hAnsiTheme="majorHAnsi"/>
          <w:szCs w:val="22"/>
        </w:rPr>
        <w:t>Nor do failed states pose the greatest threats of pandemic disease. Over the past decade, outbreaks of SARS, avian influenza and swine flu have raised the specter that fast-moving pandemics could kill tens of millions worldwide. Failed states, in this regard, might seem easy incubators of deadly viruses. In fact, recent fast-onset pandemics have bypassed most failed states, which are relatively isolated from the global trade and transportation links needed to spread disease rapidly.</w:t>
      </w:r>
    </w:p>
    <w:p w14:paraId="5260FA86" w14:textId="77777777" w:rsidR="00C962B6" w:rsidRPr="00421812" w:rsidRDefault="00C962B6" w:rsidP="00C962B6">
      <w:pPr>
        <w:rPr>
          <w:rStyle w:val="StyleBoldUnderline"/>
          <w:rFonts w:asciiTheme="majorHAnsi" w:hAnsiTheme="majorHAnsi"/>
          <w:szCs w:val="22"/>
        </w:rPr>
      </w:pPr>
      <w:r w:rsidRPr="00421812">
        <w:rPr>
          <w:rFonts w:asciiTheme="majorHAnsi" w:hAnsiTheme="majorHAnsi"/>
          <w:szCs w:val="22"/>
        </w:rPr>
        <w:t xml:space="preserve">Certainly, the world's </w:t>
      </w:r>
      <w:r w:rsidRPr="00421812">
        <w:rPr>
          <w:rStyle w:val="StyleBoldUnderline"/>
          <w:rFonts w:asciiTheme="majorHAnsi" w:hAnsiTheme="majorHAnsi"/>
          <w:szCs w:val="22"/>
          <w:highlight w:val="cyan"/>
        </w:rPr>
        <w:t>weakest states</w:t>
      </w:r>
      <w:r w:rsidRPr="00421812">
        <w:rPr>
          <w:rFonts w:asciiTheme="majorHAnsi" w:hAnsiTheme="majorHAnsi"/>
          <w:szCs w:val="22"/>
        </w:rPr>
        <w:t xml:space="preserve"> — particularly in sub-Saharan Africa — suffer disproportionately from disease, with infection rates higher than in the rest of the world. But their principal </w:t>
      </w:r>
      <w:r w:rsidRPr="00421812">
        <w:rPr>
          <w:rStyle w:val="StyleBoldUnderline"/>
          <w:rFonts w:asciiTheme="majorHAnsi" w:hAnsiTheme="majorHAnsi"/>
          <w:szCs w:val="22"/>
          <w:highlight w:val="cyan"/>
        </w:rPr>
        <w:t>health challenges are</w:t>
      </w:r>
      <w:r w:rsidRPr="00421812">
        <w:rPr>
          <w:rStyle w:val="StyleBoldUnderline"/>
          <w:rFonts w:asciiTheme="majorHAnsi" w:hAnsiTheme="majorHAnsi"/>
          <w:szCs w:val="22"/>
        </w:rPr>
        <w:t xml:space="preserve"> endemic </w:t>
      </w:r>
      <w:r w:rsidRPr="00421812">
        <w:rPr>
          <w:rStyle w:val="StyleBoldUnderline"/>
          <w:rFonts w:asciiTheme="majorHAnsi" w:hAnsiTheme="majorHAnsi"/>
          <w:szCs w:val="22"/>
          <w:highlight w:val="cyan"/>
        </w:rPr>
        <w:t>diseases with local effects</w:t>
      </w:r>
      <w:r w:rsidRPr="00421812">
        <w:rPr>
          <w:rStyle w:val="StyleBoldUnderline"/>
          <w:rFonts w:asciiTheme="majorHAnsi" w:hAnsiTheme="majorHAnsi"/>
          <w:szCs w:val="22"/>
        </w:rPr>
        <w:t>, such as malaria, measles and tuberculosis. While</w:t>
      </w:r>
      <w:r w:rsidRPr="00421812">
        <w:rPr>
          <w:rFonts w:asciiTheme="majorHAnsi" w:hAnsiTheme="majorHAnsi"/>
          <w:szCs w:val="22"/>
        </w:rPr>
        <w:t xml:space="preserve"> U.S. national security </w:t>
      </w:r>
      <w:r w:rsidRPr="00421812">
        <w:rPr>
          <w:rStyle w:val="StyleBoldUnderline"/>
          <w:rFonts w:asciiTheme="majorHAnsi" w:hAnsiTheme="majorHAnsi"/>
          <w:szCs w:val="22"/>
        </w:rPr>
        <w:t>officials</w:t>
      </w:r>
      <w:r w:rsidRPr="00421812">
        <w:rPr>
          <w:rFonts w:asciiTheme="majorHAnsi" w:hAnsiTheme="majorHAnsi"/>
          <w:szCs w:val="22"/>
        </w:rPr>
        <w:t xml:space="preserve"> and Hollywood screenwriters </w:t>
      </w:r>
      <w:r w:rsidRPr="00421812">
        <w:rPr>
          <w:rStyle w:val="StyleBoldUnderline"/>
          <w:rFonts w:asciiTheme="majorHAnsi" w:hAnsiTheme="majorHAnsi"/>
          <w:szCs w:val="22"/>
        </w:rPr>
        <w:t>obsess over</w:t>
      </w:r>
      <w:r w:rsidRPr="00421812">
        <w:rPr>
          <w:rFonts w:asciiTheme="majorHAnsi" w:hAnsiTheme="majorHAnsi"/>
          <w:szCs w:val="22"/>
        </w:rPr>
        <w:t xml:space="preserve"> the gruesome </w:t>
      </w:r>
      <w:r w:rsidRPr="00421812">
        <w:rPr>
          <w:rStyle w:val="StyleBoldUnderline"/>
          <w:rFonts w:asciiTheme="majorHAnsi" w:hAnsiTheme="majorHAnsi"/>
          <w:szCs w:val="22"/>
        </w:rPr>
        <w:t>Ebola and Marburg</w:t>
      </w:r>
      <w:r w:rsidRPr="00421812">
        <w:rPr>
          <w:rFonts w:asciiTheme="majorHAnsi" w:hAnsiTheme="majorHAnsi"/>
          <w:szCs w:val="22"/>
        </w:rPr>
        <w:t xml:space="preserve"> viruses, </w:t>
      </w:r>
      <w:r w:rsidRPr="00421812">
        <w:rPr>
          <w:rStyle w:val="StyleBoldUnderline"/>
          <w:rFonts w:asciiTheme="majorHAnsi" w:hAnsiTheme="majorHAnsi"/>
          <w:szCs w:val="22"/>
          <w:highlight w:val="cyan"/>
        </w:rPr>
        <w:t>outbreaks</w:t>
      </w:r>
      <w:r w:rsidRPr="00421812">
        <w:rPr>
          <w:rFonts w:asciiTheme="majorHAnsi" w:hAnsiTheme="majorHAnsi"/>
          <w:szCs w:val="22"/>
        </w:rPr>
        <w:t xml:space="preserve"> of these hemorrhagic fevers </w:t>
      </w:r>
      <w:r w:rsidRPr="00421812">
        <w:rPr>
          <w:rStyle w:val="StyleBoldUnderline"/>
          <w:rFonts w:asciiTheme="majorHAnsi" w:hAnsiTheme="majorHAnsi"/>
          <w:szCs w:val="22"/>
          <w:highlight w:val="cyan"/>
        </w:rPr>
        <w:t>are rare and self-contained.</w:t>
      </w:r>
    </w:p>
    <w:p w14:paraId="6D77BE1E" w14:textId="77777777" w:rsidR="00C962B6" w:rsidRPr="00421812" w:rsidRDefault="00C962B6" w:rsidP="00C962B6">
      <w:pPr>
        <w:rPr>
          <w:rFonts w:asciiTheme="majorHAnsi" w:hAnsiTheme="majorHAnsi"/>
          <w:szCs w:val="22"/>
        </w:rPr>
      </w:pPr>
      <w:r w:rsidRPr="00421812">
        <w:rPr>
          <w:rFonts w:asciiTheme="majorHAnsi" w:hAnsiTheme="majorHAnsi"/>
          <w:szCs w:val="22"/>
        </w:rPr>
        <w:t xml:space="preserve">I do not counsel complacency. The world's richest nations have a moral obligation to bolster health systems in Africa, as the Obama administration is doing through its Global Health Initiative. And they have a duty to ameliorate the challenges posed by HIV/AIDS, which continues to ravage many of the world's weakest states. But </w:t>
      </w:r>
      <w:r w:rsidRPr="00421812">
        <w:rPr>
          <w:rStyle w:val="StyleBoldUnderline"/>
          <w:rFonts w:asciiTheme="majorHAnsi" w:hAnsiTheme="majorHAnsi"/>
          <w:szCs w:val="22"/>
        </w:rPr>
        <w:t>poor performance</w:t>
      </w:r>
      <w:r w:rsidRPr="00421812">
        <w:rPr>
          <w:rFonts w:asciiTheme="majorHAnsi" w:hAnsiTheme="majorHAnsi"/>
          <w:szCs w:val="22"/>
        </w:rPr>
        <w:t xml:space="preserve"> by developing countries </w:t>
      </w:r>
      <w:r w:rsidRPr="00421812">
        <w:rPr>
          <w:rStyle w:val="StyleBoldUnderline"/>
          <w:rFonts w:asciiTheme="majorHAnsi" w:hAnsiTheme="majorHAnsi"/>
          <w:szCs w:val="22"/>
        </w:rPr>
        <w:t>in preventing</w:t>
      </w:r>
      <w:r w:rsidRPr="00421812">
        <w:rPr>
          <w:rFonts w:asciiTheme="majorHAnsi" w:hAnsiTheme="majorHAnsi"/>
          <w:szCs w:val="22"/>
        </w:rPr>
        <w:t xml:space="preserve">, detecting and responding to infectious </w:t>
      </w:r>
      <w:r w:rsidRPr="00421812">
        <w:rPr>
          <w:rStyle w:val="StyleBoldUnderline"/>
          <w:rFonts w:asciiTheme="majorHAnsi" w:hAnsiTheme="majorHAnsi"/>
          <w:szCs w:val="22"/>
          <w:highlight w:val="cyan"/>
        </w:rPr>
        <w:t>disease</w:t>
      </w:r>
      <w:r w:rsidRPr="00421812">
        <w:rPr>
          <w:rStyle w:val="StyleBoldUnderline"/>
          <w:rFonts w:asciiTheme="majorHAnsi" w:hAnsiTheme="majorHAnsi"/>
          <w:szCs w:val="22"/>
        </w:rPr>
        <w:t xml:space="preserve"> is</w:t>
      </w:r>
      <w:r w:rsidRPr="00421812">
        <w:rPr>
          <w:rFonts w:asciiTheme="majorHAnsi" w:hAnsiTheme="majorHAnsi"/>
          <w:szCs w:val="22"/>
        </w:rPr>
        <w:t xml:space="preserve"> often </w:t>
      </w:r>
      <w:r w:rsidRPr="00421812">
        <w:rPr>
          <w:rStyle w:val="StyleBoldUnderline"/>
          <w:rFonts w:asciiTheme="majorHAnsi" w:hAnsiTheme="majorHAnsi"/>
          <w:szCs w:val="22"/>
        </w:rPr>
        <w:t>shaped less by budgetary and infrastructure constraints than</w:t>
      </w:r>
      <w:r w:rsidRPr="00421812">
        <w:rPr>
          <w:rFonts w:asciiTheme="majorHAnsi" w:hAnsiTheme="majorHAnsi"/>
          <w:szCs w:val="22"/>
        </w:rPr>
        <w:t xml:space="preserve"> by conscious </w:t>
      </w:r>
      <w:r w:rsidRPr="00421812">
        <w:rPr>
          <w:rStyle w:val="StyleBoldUnderline"/>
          <w:rFonts w:asciiTheme="majorHAnsi" w:hAnsiTheme="majorHAnsi"/>
          <w:szCs w:val="22"/>
        </w:rPr>
        <w:t>decisions by unaccountable</w:t>
      </w:r>
      <w:r w:rsidRPr="00421812">
        <w:rPr>
          <w:rFonts w:asciiTheme="majorHAnsi" w:hAnsiTheme="majorHAnsi"/>
          <w:szCs w:val="22"/>
        </w:rPr>
        <w:t xml:space="preserve"> or unresponsive </w:t>
      </w:r>
      <w:r w:rsidRPr="00421812">
        <w:rPr>
          <w:rStyle w:val="StyleBoldUnderline"/>
          <w:rFonts w:asciiTheme="majorHAnsi" w:hAnsiTheme="majorHAnsi"/>
          <w:szCs w:val="22"/>
        </w:rPr>
        <w:t>regimes. Such</w:t>
      </w:r>
      <w:r w:rsidRPr="00421812">
        <w:rPr>
          <w:rFonts w:asciiTheme="majorHAnsi" w:hAnsiTheme="majorHAnsi"/>
          <w:szCs w:val="22"/>
        </w:rPr>
        <w:t xml:space="preserve"> deliberate </w:t>
      </w:r>
      <w:r w:rsidRPr="00421812">
        <w:rPr>
          <w:rStyle w:val="StyleBoldUnderline"/>
          <w:rFonts w:asciiTheme="majorHAnsi" w:hAnsiTheme="majorHAnsi"/>
          <w:szCs w:val="22"/>
          <w:highlight w:val="cyan"/>
        </w:rPr>
        <w:t>inaction</w:t>
      </w:r>
      <w:r w:rsidRPr="00421812">
        <w:rPr>
          <w:rStyle w:val="StyleBoldUnderline"/>
          <w:rFonts w:asciiTheme="majorHAnsi" w:hAnsiTheme="majorHAnsi"/>
          <w:szCs w:val="22"/>
        </w:rPr>
        <w:t xml:space="preserve"> has </w:t>
      </w:r>
      <w:r w:rsidRPr="00421812">
        <w:rPr>
          <w:rStyle w:val="StyleBoldUnderline"/>
          <w:rFonts w:asciiTheme="majorHAnsi" w:hAnsiTheme="majorHAnsi"/>
          <w:szCs w:val="22"/>
          <w:highlight w:val="cyan"/>
        </w:rPr>
        <w:t>occurred</w:t>
      </w:r>
      <w:r w:rsidRPr="00421812">
        <w:rPr>
          <w:rFonts w:asciiTheme="majorHAnsi" w:hAnsiTheme="majorHAnsi"/>
          <w:szCs w:val="22"/>
        </w:rPr>
        <w:t xml:space="preserve"> not only in the world's weakest states but also </w:t>
      </w:r>
      <w:r w:rsidRPr="00421812">
        <w:rPr>
          <w:rStyle w:val="StyleBoldUnderline"/>
          <w:rFonts w:asciiTheme="majorHAnsi" w:hAnsiTheme="majorHAnsi"/>
          <w:szCs w:val="22"/>
          <w:highlight w:val="cyan"/>
        </w:rPr>
        <w:t>in stronger</w:t>
      </w:r>
      <w:r w:rsidRPr="00421812">
        <w:rPr>
          <w:rStyle w:val="StyleBoldUnderline"/>
          <w:rFonts w:asciiTheme="majorHAnsi" w:hAnsiTheme="majorHAnsi"/>
          <w:szCs w:val="22"/>
        </w:rPr>
        <w:t xml:space="preserve"> developing </w:t>
      </w:r>
      <w:r w:rsidRPr="00421812">
        <w:rPr>
          <w:rStyle w:val="StyleBoldUnderline"/>
          <w:rFonts w:asciiTheme="majorHAnsi" w:hAnsiTheme="majorHAnsi"/>
          <w:szCs w:val="22"/>
          <w:highlight w:val="cyan"/>
        </w:rPr>
        <w:t>countries</w:t>
      </w:r>
      <w:r w:rsidRPr="00421812">
        <w:rPr>
          <w:rStyle w:val="StyleBoldUnderline"/>
          <w:rFonts w:asciiTheme="majorHAnsi" w:hAnsiTheme="majorHAnsi"/>
          <w:szCs w:val="22"/>
        </w:rPr>
        <w:t>, even in</w:t>
      </w:r>
      <w:r w:rsidRPr="00421812">
        <w:rPr>
          <w:rFonts w:asciiTheme="majorHAnsi" w:hAnsiTheme="majorHAnsi"/>
          <w:szCs w:val="22"/>
        </w:rPr>
        <w:t xml:space="preserve"> promising </w:t>
      </w:r>
      <w:r w:rsidRPr="00421812">
        <w:rPr>
          <w:rStyle w:val="StyleBoldUnderline"/>
          <w:rFonts w:asciiTheme="majorHAnsi" w:hAnsiTheme="majorHAnsi"/>
          <w:szCs w:val="22"/>
        </w:rPr>
        <w:t>democracies.</w:t>
      </w:r>
      <w:r w:rsidRPr="00421812">
        <w:rPr>
          <w:rFonts w:asciiTheme="majorHAnsi" w:hAnsiTheme="majorHAnsi"/>
          <w:szCs w:val="22"/>
        </w:rPr>
        <w:t xml:space="preserve"> The list is long. It includes </w:t>
      </w:r>
      <w:r w:rsidRPr="00421812">
        <w:rPr>
          <w:rStyle w:val="StyleBoldUnderline"/>
          <w:rFonts w:asciiTheme="majorHAnsi" w:hAnsiTheme="majorHAnsi"/>
          <w:szCs w:val="22"/>
        </w:rPr>
        <w:t>Nigeria's</w:t>
      </w:r>
      <w:r w:rsidRPr="00421812">
        <w:rPr>
          <w:rFonts w:asciiTheme="majorHAnsi" w:hAnsiTheme="majorHAnsi"/>
          <w:szCs w:val="22"/>
        </w:rPr>
        <w:t xml:space="preserve"> feckless </w:t>
      </w:r>
      <w:r w:rsidRPr="00421812">
        <w:rPr>
          <w:rStyle w:val="StyleBoldUnderline"/>
          <w:rFonts w:asciiTheme="majorHAnsi" w:hAnsiTheme="majorHAnsi"/>
          <w:szCs w:val="22"/>
        </w:rPr>
        <w:t>response to</w:t>
      </w:r>
      <w:r w:rsidRPr="00421812">
        <w:rPr>
          <w:rFonts w:asciiTheme="majorHAnsi" w:hAnsiTheme="majorHAnsi"/>
          <w:szCs w:val="22"/>
        </w:rPr>
        <w:t xml:space="preserve"> a 2003-05 </w:t>
      </w:r>
      <w:r w:rsidRPr="00421812">
        <w:rPr>
          <w:rStyle w:val="StyleBoldUnderline"/>
          <w:rFonts w:asciiTheme="majorHAnsi" w:hAnsiTheme="majorHAnsi"/>
          <w:szCs w:val="22"/>
        </w:rPr>
        <w:t>polio</w:t>
      </w:r>
      <w:r w:rsidRPr="00421812">
        <w:rPr>
          <w:rFonts w:asciiTheme="majorHAnsi" w:hAnsiTheme="majorHAnsi"/>
          <w:szCs w:val="22"/>
        </w:rPr>
        <w:t xml:space="preserve"> epidemic, </w:t>
      </w:r>
      <w:r w:rsidRPr="00421812">
        <w:rPr>
          <w:rStyle w:val="StyleBoldUnderline"/>
          <w:rFonts w:asciiTheme="majorHAnsi" w:hAnsiTheme="majorHAnsi"/>
          <w:szCs w:val="22"/>
        </w:rPr>
        <w:t>China's lack of candor about</w:t>
      </w:r>
      <w:r w:rsidRPr="00421812">
        <w:rPr>
          <w:rFonts w:asciiTheme="majorHAnsi" w:hAnsiTheme="majorHAnsi"/>
          <w:szCs w:val="22"/>
        </w:rPr>
        <w:t xml:space="preserve"> the 2003 </w:t>
      </w:r>
      <w:r w:rsidRPr="00421812">
        <w:rPr>
          <w:rStyle w:val="StyleBoldUnderline"/>
          <w:rFonts w:asciiTheme="majorHAnsi" w:hAnsiTheme="majorHAnsi"/>
          <w:szCs w:val="22"/>
        </w:rPr>
        <w:t>SARS</w:t>
      </w:r>
      <w:r w:rsidRPr="00421812">
        <w:rPr>
          <w:rFonts w:asciiTheme="majorHAnsi" w:hAnsiTheme="majorHAnsi"/>
          <w:szCs w:val="22"/>
        </w:rPr>
        <w:t xml:space="preserve"> outbreak, </w:t>
      </w:r>
      <w:r w:rsidRPr="00421812">
        <w:rPr>
          <w:rStyle w:val="StyleBoldUnderline"/>
          <w:rFonts w:asciiTheme="majorHAnsi" w:hAnsiTheme="majorHAnsi"/>
          <w:szCs w:val="22"/>
        </w:rPr>
        <w:t>Indonesia's</w:t>
      </w:r>
      <w:r w:rsidRPr="00421812">
        <w:rPr>
          <w:rFonts w:asciiTheme="majorHAnsi" w:hAnsiTheme="majorHAnsi"/>
          <w:szCs w:val="22"/>
        </w:rPr>
        <w:t xml:space="preserve"> obstructionist </w:t>
      </w:r>
      <w:r w:rsidRPr="00421812">
        <w:rPr>
          <w:rStyle w:val="StyleBoldUnderline"/>
          <w:rFonts w:asciiTheme="majorHAnsi" w:hAnsiTheme="majorHAnsi"/>
          <w:szCs w:val="22"/>
        </w:rPr>
        <w:t>attitude to</w:t>
      </w:r>
      <w:r w:rsidRPr="00421812">
        <w:rPr>
          <w:rFonts w:asciiTheme="majorHAnsi" w:hAnsiTheme="majorHAnsi"/>
          <w:szCs w:val="22"/>
        </w:rPr>
        <w:t xml:space="preserve"> addressing </w:t>
      </w:r>
      <w:r w:rsidRPr="00421812">
        <w:rPr>
          <w:rStyle w:val="StyleBoldUnderline"/>
          <w:rFonts w:asciiTheme="majorHAnsi" w:hAnsiTheme="majorHAnsi"/>
          <w:szCs w:val="22"/>
        </w:rPr>
        <w:t>bird flu</w:t>
      </w:r>
      <w:r w:rsidRPr="00421812">
        <w:rPr>
          <w:rFonts w:asciiTheme="majorHAnsi" w:hAnsiTheme="majorHAnsi"/>
          <w:szCs w:val="22"/>
        </w:rPr>
        <w:t xml:space="preserve"> in 2008 and South Africa's denial for many years about the causes of HIV/AIDS.</w:t>
      </w:r>
    </w:p>
    <w:p w14:paraId="25C58421" w14:textId="77777777" w:rsidR="00C962B6" w:rsidRPr="00421812" w:rsidRDefault="00C962B6" w:rsidP="00C962B6">
      <w:pPr>
        <w:rPr>
          <w:rFonts w:asciiTheme="majorHAnsi" w:hAnsiTheme="majorHAnsi"/>
          <w:szCs w:val="22"/>
        </w:rPr>
      </w:pPr>
      <w:r w:rsidRPr="00421812">
        <w:rPr>
          <w:rFonts w:asciiTheme="majorHAnsi" w:hAnsiTheme="majorHAnsi"/>
          <w:szCs w:val="22"/>
        </w:rPr>
        <w:t xml:space="preserve">Unfortunately, </w:t>
      </w:r>
      <w:r w:rsidRPr="00421812">
        <w:rPr>
          <w:rStyle w:val="StyleBoldUnderline"/>
          <w:rFonts w:asciiTheme="majorHAnsi" w:hAnsiTheme="majorHAnsi"/>
          <w:szCs w:val="22"/>
        </w:rPr>
        <w:t>misperceptions about</w:t>
      </w:r>
      <w:r w:rsidRPr="00421812">
        <w:rPr>
          <w:rFonts w:asciiTheme="majorHAnsi" w:hAnsiTheme="majorHAnsi"/>
          <w:szCs w:val="22"/>
        </w:rPr>
        <w:t xml:space="preserve"> the </w:t>
      </w:r>
      <w:r w:rsidRPr="00421812">
        <w:rPr>
          <w:rStyle w:val="StyleBoldUnderline"/>
          <w:rFonts w:asciiTheme="majorHAnsi" w:hAnsiTheme="majorHAnsi"/>
          <w:szCs w:val="22"/>
        </w:rPr>
        <w:t>dangers of failed states have transformed budgets and bureaucracies.</w:t>
      </w:r>
      <w:r w:rsidRPr="00421812">
        <w:rPr>
          <w:rFonts w:asciiTheme="majorHAnsi" w:hAnsiTheme="majorHAnsi"/>
          <w:szCs w:val="22"/>
        </w:rPr>
        <w:t xml:space="preserve"> U.S. intelligence agencies are mapping the world's “ungoverned spaces.” The Pentagon has turned its regional Combatant Commands into platforms to head off state failure and address its spillover effects. The new Quadrennial Diplomacy and Development Review completed by the State Department and the U.S. Agency for International Development depicts fragile and conflict-riddled states as epicenters of terrorism, proliferation, crime and disease.</w:t>
      </w:r>
    </w:p>
    <w:p w14:paraId="256AA9F3" w14:textId="77777777" w:rsidR="00C962B6" w:rsidRPr="00421812" w:rsidRDefault="00C962B6" w:rsidP="00C962B6">
      <w:pPr>
        <w:rPr>
          <w:rFonts w:asciiTheme="majorHAnsi" w:hAnsiTheme="majorHAnsi"/>
          <w:szCs w:val="22"/>
        </w:rPr>
      </w:pPr>
      <w:r w:rsidRPr="00421812">
        <w:rPr>
          <w:rFonts w:asciiTheme="majorHAnsi" w:hAnsiTheme="majorHAnsi"/>
          <w:szCs w:val="22"/>
        </w:rPr>
        <w:t xml:space="preserve">Yet such </w:t>
      </w:r>
      <w:r w:rsidRPr="00421812">
        <w:rPr>
          <w:rStyle w:val="UnderlineBold"/>
          <w:rFonts w:asciiTheme="majorHAnsi" w:hAnsiTheme="majorHAnsi"/>
          <w:szCs w:val="22"/>
          <w:highlight w:val="cyan"/>
        </w:rPr>
        <w:t>preoccupations reflect more hype than analysis.</w:t>
      </w:r>
      <w:r w:rsidRPr="00421812">
        <w:rPr>
          <w:rFonts w:asciiTheme="majorHAnsi" w:hAnsiTheme="majorHAnsi"/>
          <w:szCs w:val="22"/>
        </w:rPr>
        <w:t xml:space="preserve"> U.S. national </w:t>
      </w:r>
      <w:r w:rsidRPr="00421812">
        <w:rPr>
          <w:rStyle w:val="StyleBoldUnderline"/>
          <w:rFonts w:asciiTheme="majorHAnsi" w:hAnsiTheme="majorHAnsi"/>
          <w:szCs w:val="22"/>
        </w:rPr>
        <w:t>security officials would be better served</w:t>
      </w:r>
      <w:r w:rsidRPr="00421812">
        <w:rPr>
          <w:rFonts w:asciiTheme="majorHAnsi" w:hAnsiTheme="majorHAnsi"/>
          <w:szCs w:val="22"/>
        </w:rPr>
        <w:t xml:space="preserve"> — and would serve all of us better — </w:t>
      </w:r>
      <w:r w:rsidRPr="00421812">
        <w:rPr>
          <w:rStyle w:val="StyleBoldUnderline"/>
          <w:rFonts w:asciiTheme="majorHAnsi" w:hAnsiTheme="majorHAnsi"/>
          <w:szCs w:val="22"/>
        </w:rPr>
        <w:t>if they turned their strategic lens</w:t>
      </w:r>
      <w:r w:rsidRPr="00421812">
        <w:rPr>
          <w:rFonts w:asciiTheme="majorHAnsi" w:hAnsiTheme="majorHAnsi"/>
          <w:szCs w:val="22"/>
        </w:rPr>
        <w:t xml:space="preserve"> toward stronger developing countries, from which transnational threats are more likely to emanate.</w:t>
      </w:r>
    </w:p>
    <w:p w14:paraId="34638567" w14:textId="77777777" w:rsidR="00C962B6" w:rsidRPr="00C962B6" w:rsidRDefault="00C962B6" w:rsidP="00C962B6"/>
    <w:p w14:paraId="0F39BADB" w14:textId="77777777" w:rsidR="00B34862" w:rsidRDefault="00B34862" w:rsidP="00C962B6">
      <w:pPr>
        <w:pStyle w:val="Heading3"/>
      </w:pPr>
      <w:r>
        <w:t>Relations</w:t>
      </w:r>
    </w:p>
    <w:p w14:paraId="2F458425" w14:textId="07558DFF" w:rsidR="00B34862" w:rsidRDefault="00AA09EE" w:rsidP="00B34862">
      <w:pPr>
        <w:pStyle w:val="Heading4"/>
      </w:pPr>
      <w:r>
        <w:t>Cuba doesn’t want US economic engagement</w:t>
      </w:r>
    </w:p>
    <w:p w14:paraId="18EB5B3B" w14:textId="77777777" w:rsidR="00B34862" w:rsidRDefault="00B34862" w:rsidP="00B34862">
      <w:r>
        <w:t xml:space="preserve">Anya Landau </w:t>
      </w:r>
      <w:r w:rsidRPr="00B45778">
        <w:rPr>
          <w:rStyle w:val="StyleStyleBold12pt"/>
        </w:rPr>
        <w:t>French 13</w:t>
      </w:r>
      <w:r>
        <w:t>, Director of the New America Foundation U.S. – Cuba Policy Initiative, 2/10/13, “Secretary Kerry: Will He or Won't He Take On Cuba</w:t>
      </w:r>
      <w:proofErr w:type="gramStart"/>
      <w:r>
        <w:t>?,</w:t>
      </w:r>
      <w:proofErr w:type="gramEnd"/>
      <w:r>
        <w:t>” http://thehavananote.com/2013/02/secretary_kerry_will_he_or_wont_he_take_cuba</w:t>
      </w:r>
    </w:p>
    <w:p w14:paraId="1817AD78" w14:textId="77777777" w:rsidR="00B34862" w:rsidRPr="00576925" w:rsidRDefault="00B34862" w:rsidP="00B34862">
      <w:pPr>
        <w:rPr>
          <w:sz w:val="16"/>
        </w:rPr>
      </w:pPr>
      <w:r w:rsidRPr="00576925">
        <w:rPr>
          <w:sz w:val="16"/>
        </w:rPr>
        <w:t xml:space="preserve">And, </w:t>
      </w:r>
      <w:r w:rsidRPr="00B45778">
        <w:rPr>
          <w:rStyle w:val="Heading3Char"/>
        </w:rPr>
        <w:t xml:space="preserve">then there’s the </w:t>
      </w:r>
      <w:r w:rsidRPr="00345B37">
        <w:rPr>
          <w:rStyle w:val="Heading3Char"/>
          <w:highlight w:val="yellow"/>
        </w:rPr>
        <w:t>Cuban</w:t>
      </w:r>
      <w:r w:rsidRPr="00B45778">
        <w:rPr>
          <w:rStyle w:val="Heading3Char"/>
        </w:rPr>
        <w:t xml:space="preserve"> government</w:t>
      </w:r>
      <w:r w:rsidRPr="00576925">
        <w:rPr>
          <w:sz w:val="16"/>
        </w:rPr>
        <w:t xml:space="preserve">. </w:t>
      </w:r>
      <w:r w:rsidRPr="00B45778">
        <w:rPr>
          <w:rStyle w:val="Heading3Char"/>
        </w:rPr>
        <w:t>As much as many</w:t>
      </w:r>
      <w:r w:rsidRPr="00576925">
        <w:rPr>
          <w:sz w:val="16"/>
        </w:rPr>
        <w:t xml:space="preserve"> in the Cuban government (particularly the diplomatic corps) </w:t>
      </w:r>
      <w:r w:rsidRPr="00345B37">
        <w:rPr>
          <w:rStyle w:val="Heading3Char"/>
          <w:highlight w:val="yellow"/>
        </w:rPr>
        <w:t>want to reduce tensions with the U</w:t>
      </w:r>
      <w:r w:rsidRPr="00576925">
        <w:rPr>
          <w:sz w:val="16"/>
          <w:highlight w:val="yellow"/>
        </w:rPr>
        <w:t>n</w:t>
      </w:r>
      <w:r w:rsidRPr="00576925">
        <w:rPr>
          <w:sz w:val="16"/>
        </w:rPr>
        <w:t xml:space="preserve">ited </w:t>
      </w:r>
      <w:r w:rsidRPr="00345B37">
        <w:rPr>
          <w:rStyle w:val="Heading3Char"/>
          <w:highlight w:val="yellow"/>
        </w:rPr>
        <w:t>S</w:t>
      </w:r>
      <w:r w:rsidRPr="00576925">
        <w:rPr>
          <w:sz w:val="16"/>
        </w:rPr>
        <w:t xml:space="preserve">tates and finally make real progress on long-standing grievances held by both sides, </w:t>
      </w:r>
      <w:r w:rsidRPr="00345B37">
        <w:rPr>
          <w:rStyle w:val="Heading3Char"/>
          <w:highlight w:val="yellow"/>
          <w:bdr w:val="single" w:sz="4" w:space="0" w:color="auto"/>
        </w:rPr>
        <w:t>they aren’t desperat</w:t>
      </w:r>
      <w:r w:rsidRPr="00B45778">
        <w:rPr>
          <w:rStyle w:val="Heading3Char"/>
          <w:bdr w:val="single" w:sz="4" w:space="0" w:color="auto"/>
        </w:rPr>
        <w:t>e for the big thaw</w:t>
      </w:r>
      <w:r w:rsidRPr="00576925">
        <w:rPr>
          <w:sz w:val="16"/>
        </w:rPr>
        <w:t xml:space="preserve">. </w:t>
      </w:r>
      <w:r w:rsidRPr="00B45778">
        <w:rPr>
          <w:rStyle w:val="Heading3Char"/>
        </w:rPr>
        <w:t>Many U.S. analysts</w:t>
      </w:r>
      <w:r w:rsidRPr="00576925">
        <w:rPr>
          <w:sz w:val="16"/>
        </w:rPr>
        <w:t xml:space="preserve">, including in government, </w:t>
      </w:r>
      <w:r w:rsidRPr="00B45778">
        <w:rPr>
          <w:rStyle w:val="Heading3Char"/>
        </w:rPr>
        <w:t>speculate</w:t>
      </w:r>
      <w:r w:rsidRPr="00576925">
        <w:rPr>
          <w:sz w:val="16"/>
        </w:rPr>
        <w:t xml:space="preserve"> that </w:t>
      </w:r>
      <w:r w:rsidRPr="00B45778">
        <w:rPr>
          <w:rStyle w:val="Heading3Char"/>
        </w:rPr>
        <w:t>this is because Cuba’s leaders don’t really want to change the relationship</w:t>
      </w:r>
      <w:r w:rsidRPr="00576925">
        <w:rPr>
          <w:sz w:val="16"/>
        </w:rPr>
        <w:t xml:space="preserve">, that </w:t>
      </w:r>
      <w:r w:rsidRPr="00345B37">
        <w:rPr>
          <w:rStyle w:val="Heading3Char"/>
          <w:highlight w:val="yellow"/>
          <w:bdr w:val="single" w:sz="4" w:space="0" w:color="auto"/>
        </w:rPr>
        <w:t>strife serves their needs better</w:t>
      </w:r>
      <w:r w:rsidRPr="00576925">
        <w:rPr>
          <w:sz w:val="16"/>
        </w:rPr>
        <w:t xml:space="preserve"> </w:t>
      </w:r>
      <w:r w:rsidRPr="00B45778">
        <w:rPr>
          <w:rStyle w:val="Heading3Char"/>
        </w:rPr>
        <w:t>than would the alternative</w:t>
      </w:r>
      <w:r w:rsidRPr="00576925">
        <w:rPr>
          <w:sz w:val="16"/>
        </w:rPr>
        <w:t xml:space="preserve">. That could be so, but </w:t>
      </w:r>
      <w:r w:rsidRPr="00345B37">
        <w:rPr>
          <w:rStyle w:val="Heading3Char"/>
          <w:highlight w:val="yellow"/>
        </w:rPr>
        <w:t>there’s</w:t>
      </w:r>
      <w:r w:rsidRPr="00B45778">
        <w:rPr>
          <w:rStyle w:val="Heading3Char"/>
        </w:rPr>
        <w:t xml:space="preserve"> also a hefty amount of </w:t>
      </w:r>
      <w:r w:rsidRPr="00345B37">
        <w:rPr>
          <w:rStyle w:val="Heading3Char"/>
          <w:highlight w:val="yellow"/>
        </w:rPr>
        <w:t>skepticism and pride on the Cuban side</w:t>
      </w:r>
      <w:r w:rsidRPr="00576925">
        <w:rPr>
          <w:sz w:val="16"/>
        </w:rPr>
        <w:t xml:space="preserve">, as well. </w:t>
      </w:r>
      <w:r w:rsidRPr="00B45778">
        <w:rPr>
          <w:rStyle w:val="Heading3Char"/>
        </w:rPr>
        <w:t>After so many decades</w:t>
      </w:r>
      <w:r w:rsidRPr="00576925">
        <w:rPr>
          <w:sz w:val="16"/>
        </w:rPr>
        <w:t xml:space="preserve"> and layers of what Cuba calls the U.S. blockade, </w:t>
      </w:r>
      <w:r w:rsidRPr="00345B37">
        <w:rPr>
          <w:rStyle w:val="Heading3Char"/>
          <w:highlight w:val="yellow"/>
        </w:rPr>
        <w:t>Cubans are unwilling to</w:t>
      </w:r>
      <w:r w:rsidRPr="00B45778">
        <w:rPr>
          <w:rStyle w:val="Heading3Char"/>
        </w:rPr>
        <w:t xml:space="preserve"> have the terms of any ‘</w:t>
      </w:r>
      <w:r w:rsidRPr="00345B37">
        <w:rPr>
          <w:rStyle w:val="Heading3Char"/>
          <w:highlight w:val="yellow"/>
        </w:rPr>
        <w:t>surrender’</w:t>
      </w:r>
      <w:r w:rsidRPr="00B45778">
        <w:rPr>
          <w:rStyle w:val="Heading3Char"/>
        </w:rPr>
        <w:t xml:space="preserve"> dictated to them</w:t>
      </w:r>
      <w:r w:rsidRPr="00576925">
        <w:rPr>
          <w:sz w:val="16"/>
        </w:rPr>
        <w:t xml:space="preserve">. In fact, </w:t>
      </w:r>
      <w:r w:rsidRPr="00B45778">
        <w:rPr>
          <w:rStyle w:val="Heading3Char"/>
        </w:rPr>
        <w:t>they are</w:t>
      </w:r>
      <w:r w:rsidRPr="00576925">
        <w:rPr>
          <w:sz w:val="16"/>
        </w:rPr>
        <w:t xml:space="preserve"> </w:t>
      </w:r>
      <w:r w:rsidRPr="00B45778">
        <w:rPr>
          <w:rStyle w:val="Heading3Char"/>
        </w:rPr>
        <w:t>bound and determined that there will be no surrender</w:t>
      </w:r>
      <w:r w:rsidRPr="00576925">
        <w:rPr>
          <w:sz w:val="16"/>
        </w:rPr>
        <w:t>. They would argue, what is there to surrender but their government’s very existence, something the leadership obviously isn’t going to put on the table</w:t>
      </w:r>
      <w:proofErr w:type="gramStart"/>
      <w:r w:rsidRPr="00576925">
        <w:rPr>
          <w:sz w:val="16"/>
        </w:rPr>
        <w:t>.</w:t>
      </w:r>
      <w:r w:rsidRPr="00576925">
        <w:rPr>
          <w:sz w:val="12"/>
        </w:rPr>
        <w:t>¶</w:t>
      </w:r>
      <w:proofErr w:type="gramEnd"/>
      <w:r w:rsidRPr="00576925">
        <w:rPr>
          <w:sz w:val="16"/>
        </w:rPr>
        <w:t xml:space="preserve"> </w:t>
      </w:r>
      <w:r w:rsidRPr="00B45778">
        <w:rPr>
          <w:rStyle w:val="Heading3Char"/>
        </w:rPr>
        <w:t xml:space="preserve">Many in the </w:t>
      </w:r>
      <w:r w:rsidRPr="00345B37">
        <w:rPr>
          <w:rStyle w:val="Heading3Char"/>
          <w:highlight w:val="yellow"/>
        </w:rPr>
        <w:t>Cuba</w:t>
      </w:r>
      <w:r w:rsidRPr="00B45778">
        <w:rPr>
          <w:rStyle w:val="Heading3Char"/>
        </w:rPr>
        <w:t>n government</w:t>
      </w:r>
      <w:r w:rsidRPr="00576925">
        <w:rPr>
          <w:sz w:val="16"/>
        </w:rPr>
        <w:t xml:space="preserve"> </w:t>
      </w:r>
      <w:r w:rsidRPr="00345B37">
        <w:rPr>
          <w:rStyle w:val="Heading3Char"/>
          <w:highlight w:val="yellow"/>
        </w:rPr>
        <w:t>question whether the U.S. would offer anything that truly</w:t>
      </w:r>
      <w:r w:rsidRPr="00B45778">
        <w:rPr>
          <w:rStyle w:val="Heading3Char"/>
        </w:rPr>
        <w:t xml:space="preserve"> </w:t>
      </w:r>
      <w:r w:rsidRPr="00345B37">
        <w:rPr>
          <w:rStyle w:val="Heading3Char"/>
          <w:highlight w:val="yellow"/>
        </w:rPr>
        <w:t>matters</w:t>
      </w:r>
      <w:r w:rsidRPr="00B45778">
        <w:rPr>
          <w:rStyle w:val="Heading3Char"/>
        </w:rPr>
        <w:t xml:space="preserve"> to Cuba, </w:t>
      </w:r>
      <w:r w:rsidRPr="00345B37">
        <w:rPr>
          <w:rStyle w:val="Heading3Char"/>
          <w:highlight w:val="yellow"/>
        </w:rPr>
        <w:t>or</w:t>
      </w:r>
      <w:r w:rsidRPr="00576925">
        <w:rPr>
          <w:sz w:val="16"/>
          <w:highlight w:val="yellow"/>
        </w:rPr>
        <w:t xml:space="preserve"> </w:t>
      </w:r>
      <w:r w:rsidRPr="00345B37">
        <w:rPr>
          <w:rStyle w:val="Heading3Char"/>
          <w:highlight w:val="yellow"/>
          <w:bdr w:val="single" w:sz="4" w:space="0" w:color="auto"/>
        </w:rPr>
        <w:t>honor</w:t>
      </w:r>
      <w:r w:rsidRPr="00B45778">
        <w:rPr>
          <w:rStyle w:val="Heading3Char"/>
          <w:bdr w:val="single" w:sz="4" w:space="0" w:color="auto"/>
        </w:rPr>
        <w:t xml:space="preserve"> any </w:t>
      </w:r>
      <w:r w:rsidRPr="00345B37">
        <w:rPr>
          <w:rStyle w:val="Heading3Char"/>
          <w:highlight w:val="yellow"/>
          <w:bdr w:val="single" w:sz="4" w:space="0" w:color="auto"/>
        </w:rPr>
        <w:t>commitments made</w:t>
      </w:r>
      <w:r w:rsidRPr="00576925">
        <w:rPr>
          <w:sz w:val="16"/>
          <w:highlight w:val="yellow"/>
        </w:rPr>
        <w:t>.</w:t>
      </w:r>
      <w:r w:rsidRPr="00576925">
        <w:rPr>
          <w:sz w:val="16"/>
        </w:rPr>
        <w:t xml:space="preserve"> Arguably, the last deal the U.S. made good on was struck during the Missile Crisis of October 1963, and Cuba wasn’t even at the table for that. It’s a </w:t>
      </w:r>
      <w:proofErr w:type="gramStart"/>
      <w:r w:rsidRPr="00576925">
        <w:rPr>
          <w:sz w:val="16"/>
        </w:rPr>
        <w:t>lesser known</w:t>
      </w:r>
      <w:proofErr w:type="gramEnd"/>
      <w:r w:rsidRPr="00576925">
        <w:rPr>
          <w:sz w:val="16"/>
        </w:rPr>
        <w:t xml:space="preserve"> fact that </w:t>
      </w:r>
      <w:r w:rsidRPr="00345B37">
        <w:rPr>
          <w:rStyle w:val="Heading3Char"/>
          <w:highlight w:val="yellow"/>
        </w:rPr>
        <w:t>the U</w:t>
      </w:r>
      <w:r w:rsidRPr="00576925">
        <w:rPr>
          <w:sz w:val="16"/>
        </w:rPr>
        <w:t xml:space="preserve">nited </w:t>
      </w:r>
      <w:r w:rsidRPr="00345B37">
        <w:rPr>
          <w:rStyle w:val="Heading3Char"/>
          <w:highlight w:val="yellow"/>
        </w:rPr>
        <w:t>S</w:t>
      </w:r>
      <w:r w:rsidRPr="00576925">
        <w:rPr>
          <w:sz w:val="16"/>
        </w:rPr>
        <w:t xml:space="preserve">tates </w:t>
      </w:r>
      <w:r w:rsidRPr="00345B37">
        <w:rPr>
          <w:rStyle w:val="Heading3Char"/>
          <w:highlight w:val="yellow"/>
        </w:rPr>
        <w:t>never</w:t>
      </w:r>
      <w:r w:rsidRPr="00B45778">
        <w:rPr>
          <w:rStyle w:val="Heading3Char"/>
        </w:rPr>
        <w:t xml:space="preserve"> fully </w:t>
      </w:r>
      <w:r w:rsidRPr="00345B37">
        <w:rPr>
          <w:rStyle w:val="Heading3Char"/>
          <w:highlight w:val="yellow"/>
        </w:rPr>
        <w:t>implemented the</w:t>
      </w:r>
      <w:r w:rsidRPr="00B45778">
        <w:rPr>
          <w:rStyle w:val="Heading3Char"/>
        </w:rPr>
        <w:t xml:space="preserve"> 1994/</w:t>
      </w:r>
      <w:r w:rsidRPr="00345B37">
        <w:rPr>
          <w:rStyle w:val="Heading3Char"/>
          <w:highlight w:val="yellow"/>
        </w:rPr>
        <w:t>1995 migration accords</w:t>
      </w:r>
      <w:r w:rsidRPr="00576925">
        <w:rPr>
          <w:sz w:val="16"/>
        </w:rPr>
        <w:t>, which committed both nations to work to prevent migration by irregular means. The U.S. did stop accepting illegal migrants from Cuba found at sea, but it still accepts them when they reach our shores – thus dubbed our ‘wet foot, dry foot’ policy. And with our generous adjustment policy offering a green card after one year, the incentive to make the illegal trip remains largely in place.</w:t>
      </w:r>
    </w:p>
    <w:p w14:paraId="51859FA2" w14:textId="0E49DEAC" w:rsidR="00EF279E" w:rsidRDefault="00EF279E" w:rsidP="00EF279E">
      <w:pPr>
        <w:pStyle w:val="Heading3"/>
      </w:pPr>
      <w:r>
        <w:t>Free Trade</w:t>
      </w:r>
    </w:p>
    <w:p w14:paraId="40917DBD" w14:textId="77777777" w:rsidR="00107FF9" w:rsidRPr="00EC7A40" w:rsidRDefault="00107FF9" w:rsidP="00107FF9">
      <w:pPr>
        <w:pStyle w:val="tag"/>
      </w:pPr>
      <w:r w:rsidRPr="00EC7A40">
        <w:t>Trade interdependence causes war</w:t>
      </w:r>
    </w:p>
    <w:p w14:paraId="28919055" w14:textId="77777777" w:rsidR="00107FF9" w:rsidRPr="00EC7A40" w:rsidRDefault="00107FF9" w:rsidP="00107FF9">
      <w:r w:rsidRPr="00EC7A40">
        <w:t xml:space="preserve">George </w:t>
      </w:r>
      <w:r w:rsidRPr="00EC7A40">
        <w:rPr>
          <w:rStyle w:val="tagChar"/>
          <w:rFonts w:eastAsiaTheme="minorEastAsia"/>
        </w:rPr>
        <w:t xml:space="preserve">Friedman, </w:t>
      </w:r>
      <w:r w:rsidRPr="00EC7A40">
        <w:t xml:space="preserve">founder and chairman of </w:t>
      </w:r>
      <w:proofErr w:type="spellStart"/>
      <w:r w:rsidRPr="00EC7A40">
        <w:t>Stratfor</w:t>
      </w:r>
      <w:proofErr w:type="spellEnd"/>
      <w:r w:rsidRPr="00EC7A40">
        <w:t xml:space="preserve">, </w:t>
      </w:r>
      <w:r w:rsidRPr="00EC7A40">
        <w:rPr>
          <w:rStyle w:val="tagChar"/>
          <w:rFonts w:eastAsiaTheme="minorEastAsia"/>
        </w:rPr>
        <w:t xml:space="preserve">and </w:t>
      </w:r>
      <w:r w:rsidRPr="00EC7A40">
        <w:t xml:space="preserve">Meredith </w:t>
      </w:r>
      <w:r w:rsidRPr="00EC7A40">
        <w:rPr>
          <w:rStyle w:val="tagChar"/>
          <w:rFonts w:eastAsiaTheme="minorEastAsia"/>
        </w:rPr>
        <w:t xml:space="preserve">Friedman, </w:t>
      </w:r>
      <w:r w:rsidRPr="00EC7A40">
        <w:t>The Future of War, 19</w:t>
      </w:r>
      <w:r w:rsidRPr="00EC7A40">
        <w:rPr>
          <w:rStyle w:val="tagChar"/>
          <w:rFonts w:eastAsiaTheme="minorEastAsia"/>
        </w:rPr>
        <w:t xml:space="preserve">96, </w:t>
      </w:r>
      <w:r w:rsidRPr="00EC7A40">
        <w:t>p. 7</w:t>
      </w:r>
      <w:r w:rsidRPr="00EC7A40">
        <w:softHyphen/>
        <w:t>9</w:t>
      </w:r>
    </w:p>
    <w:p w14:paraId="735ACA18" w14:textId="77777777" w:rsidR="00107FF9" w:rsidRPr="00EC7A40" w:rsidRDefault="00107FF9" w:rsidP="00107FF9">
      <w:r w:rsidRPr="006A6092">
        <w:rPr>
          <w:rStyle w:val="underline"/>
        </w:rPr>
        <w:t xml:space="preserve">The </w:t>
      </w:r>
      <w:r w:rsidRPr="00107FF9">
        <w:rPr>
          <w:rStyle w:val="underline"/>
          <w:highlight w:val="green"/>
        </w:rPr>
        <w:t>argument that interdependence gives rise to peace is flawed</w:t>
      </w:r>
      <w:r w:rsidRPr="006A6092">
        <w:rPr>
          <w:rStyle w:val="underline"/>
        </w:rPr>
        <w:t xml:space="preserve"> </w:t>
      </w:r>
      <w:r w:rsidRPr="006A6092">
        <w:rPr>
          <w:sz w:val="16"/>
        </w:rPr>
        <w:t xml:space="preserve">in theory as well as in practice. </w:t>
      </w:r>
      <w:r w:rsidRPr="00107FF9">
        <w:rPr>
          <w:rStyle w:val="underline"/>
          <w:highlight w:val="green"/>
        </w:rPr>
        <w:t>Conflicts arise from friction</w:t>
      </w:r>
      <w:r w:rsidRPr="006A6092">
        <w:rPr>
          <w:rStyle w:val="underline"/>
        </w:rPr>
        <w:t xml:space="preserve">, </w:t>
      </w:r>
      <w:r w:rsidRPr="006A6092">
        <w:rPr>
          <w:sz w:val="16"/>
        </w:rPr>
        <w:t xml:space="preserve">particularly friction involving the fundamental interests of different nations. </w:t>
      </w:r>
      <w:r w:rsidRPr="00107FF9">
        <w:rPr>
          <w:rStyle w:val="underline"/>
          <w:highlight w:val="green"/>
        </w:rPr>
        <w:t>The less interdependence there is, the fewer the areas of serious friction</w:t>
      </w:r>
      <w:r w:rsidRPr="00107FF9">
        <w:rPr>
          <w:sz w:val="16"/>
          <w:highlight w:val="green"/>
        </w:rPr>
        <w:t>.</w:t>
      </w:r>
      <w:r w:rsidRPr="006A6092">
        <w:rPr>
          <w:sz w:val="16"/>
        </w:rPr>
        <w:t xml:space="preserve"> The more interdependence there is, the greater the areas of friction, and, therefore, the greater the potential for conflict. </w:t>
      </w:r>
      <w:r w:rsidRPr="00107FF9">
        <w:rPr>
          <w:rStyle w:val="underline"/>
          <w:highlight w:val="green"/>
        </w:rPr>
        <w:t>Two widely separated nations that trade little with each other are unlikely to go to war</w:t>
      </w:r>
      <w:r w:rsidRPr="006A6092">
        <w:rPr>
          <w:sz w:val="16"/>
        </w:rPr>
        <w:t xml:space="preserve">—Brazil is unlikely to fight Madagascar </w:t>
      </w:r>
      <w:r w:rsidRPr="006A6092">
        <w:rPr>
          <w:rStyle w:val="underline"/>
        </w:rPr>
        <w:t xml:space="preserve">precisely because they have so little to do with each other. </w:t>
      </w:r>
      <w:r w:rsidRPr="00107FF9">
        <w:rPr>
          <w:rStyle w:val="underline"/>
          <w:highlight w:val="green"/>
        </w:rPr>
        <w:t>France and Germany</w:t>
      </w:r>
      <w:r w:rsidRPr="006A6092">
        <w:rPr>
          <w:rStyle w:val="underline"/>
        </w:rPr>
        <w:t xml:space="preserve">, </w:t>
      </w:r>
      <w:r w:rsidRPr="006A6092">
        <w:rPr>
          <w:sz w:val="16"/>
        </w:rPr>
        <w:t xml:space="preserve">on the other hand, </w:t>
      </w:r>
      <w:r w:rsidRPr="00107FF9">
        <w:rPr>
          <w:rStyle w:val="underline"/>
          <w:highlight w:val="green"/>
        </w:rPr>
        <w:t>which have engaged in extensive trade and transnational finance, have fought three wars with each other over about seventy years. Interdependence was the root of the conflicts</w:t>
      </w:r>
      <w:r w:rsidRPr="006A6092">
        <w:rPr>
          <w:sz w:val="16"/>
        </w:rPr>
        <w:t xml:space="preserve">, not the deterrent. There are, of course, cases of interdependence in which one country effectively absorbs the other or in which their interests match so precisely that the two countries simply merge. In other cases, interdependence remains peaceful because the economic, military, and political power of one country is overwhelming and inevitable. In relations between advanced industrialized countries and third-world countries, for example, this sort of asymmetrical relationship can frequently be seen. All such relationships have a quality of unease built into them, particularly when the level of interdependence is great. When one or both nations attempt, intentionally or unintentionally, to shift the balance of power, the result is often tremendous anxiety and, sometimes, real pain. Each side sees the other's actions as an attempt to gain advantage and becomes frightened. In the end, precisely because the level of interdependence is so great, the relationship can, and frequently does, spiral out of control. </w:t>
      </w:r>
      <w:r w:rsidRPr="00107FF9">
        <w:rPr>
          <w:rStyle w:val="underline"/>
          <w:highlight w:val="green"/>
        </w:rPr>
        <w:t xml:space="preserve">Consider the seemingly miraculous ability of the United </w:t>
      </w:r>
      <w:r w:rsidRPr="00107FF9">
        <w:rPr>
          <w:sz w:val="16"/>
          <w:highlight w:val="green"/>
        </w:rPr>
        <w:t xml:space="preserve">States </w:t>
      </w:r>
      <w:r w:rsidRPr="00107FF9">
        <w:rPr>
          <w:rStyle w:val="underline"/>
          <w:highlight w:val="green"/>
        </w:rPr>
        <w:t>and Soviet Union to be rivals and yet avoid open warfare</w:t>
      </w:r>
      <w:r w:rsidRPr="006A6092">
        <w:rPr>
          <w:rStyle w:val="underline"/>
        </w:rPr>
        <w:t>. These two po</w:t>
      </w:r>
      <w:r w:rsidRPr="00107FF9">
        <w:rPr>
          <w:rStyle w:val="underline"/>
          <w:highlight w:val="green"/>
        </w:rPr>
        <w:t>wers could forgo extreme measures because they were not interdependent.</w:t>
      </w:r>
      <w:r w:rsidRPr="006A6092">
        <w:rPr>
          <w:rStyle w:val="underline"/>
        </w:rPr>
        <w:t xml:space="preserve"> </w:t>
      </w:r>
      <w:r w:rsidRPr="00107FF9">
        <w:rPr>
          <w:rStyle w:val="underline"/>
          <w:highlight w:val="green"/>
        </w:rPr>
        <w:t xml:space="preserve">Neither relied on the other for its economic </w:t>
      </w:r>
      <w:proofErr w:type="gramStart"/>
      <w:r w:rsidRPr="00107FF9">
        <w:rPr>
          <w:rStyle w:val="underline"/>
          <w:highlight w:val="green"/>
        </w:rPr>
        <w:t>well-being</w:t>
      </w:r>
      <w:proofErr w:type="gramEnd"/>
      <w:r w:rsidRPr="00107FF9">
        <w:rPr>
          <w:rStyle w:val="underline"/>
          <w:highlight w:val="green"/>
        </w:rPr>
        <w:t>,</w:t>
      </w:r>
      <w:r w:rsidRPr="006A6092">
        <w:rPr>
          <w:rStyle w:val="underline"/>
        </w:rPr>
        <w:t xml:space="preserve"> </w:t>
      </w:r>
      <w:r w:rsidRPr="006A6092">
        <w:rPr>
          <w:sz w:val="16"/>
        </w:rPr>
        <w:t xml:space="preserve">and therefore, its social stability. </w:t>
      </w:r>
      <w:r w:rsidRPr="006A6092">
        <w:rPr>
          <w:rStyle w:val="underline"/>
        </w:rPr>
        <w:t xml:space="preserve">This provided considerable room for maneuvering. Because </w:t>
      </w:r>
      <w:r w:rsidRPr="006A6092">
        <w:rPr>
          <w:sz w:val="16"/>
        </w:rPr>
        <w:t xml:space="preserve">there were few economic linkages, </w:t>
      </w:r>
      <w:r w:rsidRPr="00107FF9">
        <w:rPr>
          <w:rStyle w:val="underline"/>
          <w:highlight w:val="green"/>
        </w:rPr>
        <w:t>neither nation felt irresistible pressure to bring the relationship under control</w:t>
      </w:r>
      <w:r w:rsidRPr="00107FF9">
        <w:rPr>
          <w:sz w:val="16"/>
          <w:highlight w:val="green"/>
        </w:rPr>
        <w:t>;</w:t>
      </w:r>
      <w:r w:rsidRPr="006A6092">
        <w:rPr>
          <w:sz w:val="16"/>
        </w:rPr>
        <w:t xml:space="preserve"> neither felt any time constraint. </w:t>
      </w:r>
      <w:r w:rsidRPr="000C5F0A">
        <w:rPr>
          <w:rStyle w:val="underline"/>
          <w:highlight w:val="green"/>
        </w:rPr>
        <w:t>Had one country been dependent on the other for something as important as oil or long-term investment, there would have been enormous fear of being held hostage economically</w:t>
      </w:r>
      <w:r w:rsidRPr="006A6092">
        <w:rPr>
          <w:sz w:val="16"/>
        </w:rPr>
        <w:t xml:space="preserve">. Each would have sought to dominate the relationship, and the result would have been catastrophic. </w:t>
      </w:r>
      <w:r w:rsidRPr="006A6092">
        <w:rPr>
          <w:rStyle w:val="underline"/>
        </w:rPr>
        <w:t>In the years before World War I, as a result of European interdependence, control of key national issues fell into the hands of foreign governments</w:t>
      </w:r>
      <w:r w:rsidRPr="006A6092">
        <w:rPr>
          <w:sz w:val="16"/>
        </w:rPr>
        <w:t xml:space="preserve">. Thus, </w:t>
      </w:r>
      <w:r w:rsidRPr="006A6092">
        <w:rPr>
          <w:rStyle w:val="underline"/>
        </w:rPr>
        <w:t>decisions made in Paris had tremendous impact on Austria</w:t>
      </w:r>
      <w:r w:rsidRPr="006A6092">
        <w:rPr>
          <w:sz w:val="16"/>
        </w:rPr>
        <w:t xml:space="preserve">, and decisions made in London determined growth rates in the Ruhr. </w:t>
      </w:r>
      <w:r w:rsidRPr="006A6092">
        <w:rPr>
          <w:rStyle w:val="underline"/>
        </w:rPr>
        <w:t>Each government sought to take charge of its own destiny by shifting the pattern of interdependence in its favor. Where economic means proved insufficient, political and military strategies were tried</w:t>
      </w:r>
      <w:r w:rsidRPr="006A6092">
        <w:rPr>
          <w:sz w:val="16"/>
        </w:rPr>
        <w:t>.</w:t>
      </w:r>
    </w:p>
    <w:p w14:paraId="7D07E3EA" w14:textId="77777777" w:rsidR="00107FF9" w:rsidRPr="00EC7A40" w:rsidRDefault="00107FF9" w:rsidP="00107FF9"/>
    <w:p w14:paraId="231C653C" w14:textId="77777777" w:rsidR="00107FF9" w:rsidRPr="00EC7A40" w:rsidRDefault="00107FF9" w:rsidP="00107FF9">
      <w:pPr>
        <w:pStyle w:val="tag"/>
      </w:pPr>
      <w:r w:rsidRPr="00EC7A40">
        <w:t>Free trade doesn't cause peace</w:t>
      </w:r>
    </w:p>
    <w:p w14:paraId="136464E6" w14:textId="77777777" w:rsidR="00107FF9" w:rsidRPr="006A6092" w:rsidRDefault="00107FF9" w:rsidP="00107FF9">
      <w:r w:rsidRPr="006A6092">
        <w:t xml:space="preserve">Christopher </w:t>
      </w:r>
      <w:r w:rsidRPr="006A6092">
        <w:rPr>
          <w:rStyle w:val="StyleBoldUnderline"/>
        </w:rPr>
        <w:t>Layne</w:t>
      </w:r>
      <w:r w:rsidRPr="006A6092">
        <w:t xml:space="preserve">, Naval Postgraduate School, World Policy Journal, </w:t>
      </w:r>
      <w:proofErr w:type="gramStart"/>
      <w:r w:rsidRPr="006A6092">
        <w:t>Summer</w:t>
      </w:r>
      <w:proofErr w:type="gramEnd"/>
      <w:r w:rsidRPr="006A6092">
        <w:t xml:space="preserve"> </w:t>
      </w:r>
      <w:r w:rsidRPr="006A6092">
        <w:rPr>
          <w:rStyle w:val="StyleBoldUnderline"/>
        </w:rPr>
        <w:t>1998</w:t>
      </w:r>
      <w:r w:rsidRPr="006A6092">
        <w:t>, p. 8-28.</w:t>
      </w:r>
    </w:p>
    <w:p w14:paraId="0D7F8494" w14:textId="77777777" w:rsidR="00107FF9" w:rsidRDefault="00107FF9" w:rsidP="00107FF9">
      <w:pPr>
        <w:rPr>
          <w:sz w:val="16"/>
        </w:rPr>
      </w:pPr>
      <w:r w:rsidRPr="006A6092">
        <w:rPr>
          <w:sz w:val="16"/>
        </w:rPr>
        <w:t xml:space="preserve"> These arguments notwithstanding, </w:t>
      </w:r>
      <w:r w:rsidRPr="00F30AF0">
        <w:rPr>
          <w:highlight w:val="green"/>
          <w:u w:val="single"/>
        </w:rPr>
        <w:t>international economic interdependence does not cause peace</w:t>
      </w:r>
      <w:r w:rsidRPr="006A6092">
        <w:rPr>
          <w:sz w:val="16"/>
        </w:rPr>
        <w:t>. In fact, it has very serious adverse security consequences that its proponents either do not understand or will not acknowledge</w:t>
      </w:r>
      <w:r w:rsidRPr="00F30AF0">
        <w:rPr>
          <w:sz w:val="16"/>
          <w:highlight w:val="green"/>
        </w:rPr>
        <w:t xml:space="preserve">. </w:t>
      </w:r>
      <w:r w:rsidRPr="00F30AF0">
        <w:rPr>
          <w:highlight w:val="green"/>
          <w:u w:val="single"/>
        </w:rPr>
        <w:t>Economic relations</w:t>
      </w:r>
      <w:r w:rsidRPr="006A6092">
        <w:rPr>
          <w:sz w:val="16"/>
        </w:rPr>
        <w:t xml:space="preserve"> (whether domestic or international) </w:t>
      </w:r>
      <w:r w:rsidRPr="00F30AF0">
        <w:rPr>
          <w:highlight w:val="green"/>
          <w:u w:val="single"/>
        </w:rPr>
        <w:t>never take place in a vacuum</w:t>
      </w:r>
      <w:r w:rsidRPr="006A6092">
        <w:rPr>
          <w:sz w:val="16"/>
        </w:rPr>
        <w:t xml:space="preserve">; on the contrary, they occur within a politically defined framework. </w:t>
      </w:r>
      <w:r w:rsidRPr="00F30AF0">
        <w:rPr>
          <w:highlight w:val="green"/>
          <w:u w:val="single"/>
        </w:rPr>
        <w:t>International economic interdependence requires certain conditions in order to flourish, including a maximum degree of political</w:t>
      </w:r>
      <w:r w:rsidRPr="006A6092">
        <w:rPr>
          <w:sz w:val="16"/>
        </w:rPr>
        <w:t xml:space="preserve"> order and </w:t>
      </w:r>
      <w:r w:rsidRPr="00F30AF0">
        <w:rPr>
          <w:highlight w:val="green"/>
          <w:u w:val="single"/>
        </w:rPr>
        <w:t>stability</w:t>
      </w:r>
      <w:r w:rsidRPr="006A6092">
        <w:rPr>
          <w:sz w:val="16"/>
        </w:rPr>
        <w:t xml:space="preserve">. Just as the market cannot function within a state unless the state creates a stable "security" environment in which economic exchange can occur (by protecting property rights and enforcing contracts), the same is true in international relations. Because there is no world government, it falls to the dominant state to create the conditions under which economic interdependence can take hold (by providing security, rules of the game, and a reserve currency, and by acting as the global economy's banker and lender of last resort). </w:t>
      </w:r>
      <w:r w:rsidRPr="00EC7A40">
        <w:rPr>
          <w:u w:val="single"/>
        </w:rPr>
        <w:t>Without a dominant power to perform these tasks, economic interdependence does not happen</w:t>
      </w:r>
      <w:r w:rsidRPr="006A6092">
        <w:rPr>
          <w:sz w:val="16"/>
        </w:rPr>
        <w:t>. Indeed, free trade and interdependence have occurred in the modern international system only during the hegemonies of Victorian Britain and postwar America.</w:t>
      </w:r>
    </w:p>
    <w:p w14:paraId="07220E76" w14:textId="77777777" w:rsidR="00107FF9" w:rsidRPr="00107FF9" w:rsidRDefault="00107FF9" w:rsidP="00107FF9"/>
    <w:p w14:paraId="42F037A3" w14:textId="1493492D" w:rsidR="00EF279E" w:rsidRDefault="00EF279E" w:rsidP="00EF279E">
      <w:pPr>
        <w:pStyle w:val="Heading3"/>
      </w:pPr>
      <w:r>
        <w:t>Protectionism</w:t>
      </w:r>
    </w:p>
    <w:p w14:paraId="76EBA68B" w14:textId="77777777" w:rsidR="00EF279E" w:rsidRPr="007375F8" w:rsidRDefault="00EF279E" w:rsidP="00EF279E">
      <w:pPr>
        <w:pStyle w:val="Heading4"/>
        <w:rPr>
          <w:rFonts w:ascii="Times" w:hAnsi="Times"/>
        </w:rPr>
      </w:pPr>
      <w:r w:rsidRPr="007375F8">
        <w:rPr>
          <w:rFonts w:ascii="Times" w:hAnsi="Times"/>
        </w:rPr>
        <w:t>Protectionism is a myth</w:t>
      </w:r>
    </w:p>
    <w:p w14:paraId="49611E0D" w14:textId="77777777" w:rsidR="00EF279E" w:rsidRPr="007375F8" w:rsidRDefault="00EF279E" w:rsidP="00EF279E">
      <w:pPr>
        <w:rPr>
          <w:rFonts w:ascii="Times" w:eastAsia="Times New Roman" w:hAnsi="Times"/>
        </w:rPr>
      </w:pPr>
      <w:r w:rsidRPr="007375F8">
        <w:rPr>
          <w:rFonts w:ascii="Times" w:hAnsi="Times"/>
        </w:rPr>
        <w:t xml:space="preserve">Gerard and Paul, (Leo Gerard, </w:t>
      </w:r>
      <w:r w:rsidRPr="007375F8">
        <w:rPr>
          <w:rFonts w:ascii="Times" w:eastAsia="Times New Roman" w:hAnsi="Times"/>
          <w:shd w:val="clear" w:color="auto" w:fill="FFFFFF"/>
        </w:rPr>
        <w:t xml:space="preserve">International President of the United Steelworkers (USW) </w:t>
      </w:r>
      <w:proofErr w:type="spellStart"/>
      <w:r w:rsidRPr="007375F8">
        <w:rPr>
          <w:rFonts w:ascii="Times" w:eastAsia="Times New Roman" w:hAnsi="Times"/>
          <w:shd w:val="clear" w:color="auto" w:fill="FFFFFF"/>
        </w:rPr>
        <w:t>union</w:t>
      </w:r>
      <w:r w:rsidRPr="007375F8">
        <w:rPr>
          <w:rFonts w:ascii="Times" w:hAnsi="Times"/>
        </w:rPr>
        <w:t>and</w:t>
      </w:r>
      <w:proofErr w:type="spellEnd"/>
      <w:r w:rsidRPr="007375F8">
        <w:rPr>
          <w:rFonts w:ascii="Times" w:hAnsi="Times"/>
        </w:rPr>
        <w:t xml:space="preserve"> Scott Paul – president of the Alliance for American Manufacturing, “American Protectionism is a Myth,” July 21, 2009,http://www.huffingtonpost.com/scott-paul/american-protectionism-is_b_242291.html)</w:t>
      </w:r>
    </w:p>
    <w:p w14:paraId="2DCAC6CB" w14:textId="77777777" w:rsidR="00EF279E" w:rsidRPr="007375F8" w:rsidRDefault="00EF279E" w:rsidP="00EF279E">
      <w:pPr>
        <w:pStyle w:val="NormalWeb"/>
        <w:shd w:val="clear" w:color="auto" w:fill="FFFFFF"/>
        <w:spacing w:before="0" w:beforeAutospacing="0" w:after="0" w:afterAutospacing="0"/>
        <w:rPr>
          <w:sz w:val="22"/>
          <w:szCs w:val="22"/>
        </w:rPr>
      </w:pPr>
      <w:r w:rsidRPr="007375F8">
        <w:rPr>
          <w:sz w:val="22"/>
          <w:szCs w:val="22"/>
        </w:rPr>
        <w:t xml:space="preserve">But </w:t>
      </w:r>
      <w:r w:rsidRPr="00F10DEC">
        <w:rPr>
          <w:sz w:val="22"/>
          <w:szCs w:val="22"/>
          <w:highlight w:val="yellow"/>
          <w:u w:val="single"/>
        </w:rPr>
        <w:t>American protectionism is a myth</w:t>
      </w:r>
      <w:r w:rsidRPr="007375F8">
        <w:rPr>
          <w:sz w:val="22"/>
          <w:szCs w:val="22"/>
        </w:rPr>
        <w:t xml:space="preserve">. </w:t>
      </w:r>
      <w:r w:rsidRPr="00F10DEC">
        <w:rPr>
          <w:sz w:val="22"/>
          <w:szCs w:val="22"/>
          <w:highlight w:val="yellow"/>
          <w:u w:val="single"/>
        </w:rPr>
        <w:t xml:space="preserve">If one wishes to point fingers, they should be directed toward </w:t>
      </w:r>
      <w:proofErr w:type="spellStart"/>
      <w:r w:rsidRPr="00F10DEC">
        <w:rPr>
          <w:sz w:val="22"/>
          <w:szCs w:val="22"/>
          <w:highlight w:val="yellow"/>
          <w:u w:val="single"/>
        </w:rPr>
        <w:t>Beijing</w:t>
      </w:r>
      <w:proofErr w:type="gramStart"/>
      <w:r w:rsidRPr="00F10DEC">
        <w:rPr>
          <w:sz w:val="22"/>
          <w:szCs w:val="22"/>
          <w:highlight w:val="yellow"/>
          <w:u w:val="single"/>
        </w:rPr>
        <w:t>,</w:t>
      </w:r>
      <w:r w:rsidRPr="00F10DEC">
        <w:rPr>
          <w:b/>
          <w:sz w:val="22"/>
          <w:szCs w:val="22"/>
          <w:highlight w:val="yellow"/>
          <w:u w:val="single"/>
        </w:rPr>
        <w:t>Tokyo</w:t>
      </w:r>
      <w:proofErr w:type="spellEnd"/>
      <w:proofErr w:type="gramEnd"/>
      <w:r w:rsidRPr="00F10DEC">
        <w:rPr>
          <w:b/>
          <w:sz w:val="22"/>
          <w:szCs w:val="22"/>
          <w:highlight w:val="yellow"/>
          <w:u w:val="single"/>
        </w:rPr>
        <w:t>, Brussels, and Seoul, where mercantilism and subsidies still reign supreme</w:t>
      </w:r>
      <w:r w:rsidRPr="007375F8">
        <w:rPr>
          <w:sz w:val="22"/>
          <w:szCs w:val="22"/>
        </w:rPr>
        <w:t xml:space="preserve">.¶ This is the untold story of protectionism: </w:t>
      </w:r>
      <w:r w:rsidRPr="00F10DEC">
        <w:rPr>
          <w:sz w:val="22"/>
          <w:szCs w:val="22"/>
          <w:highlight w:val="yellow"/>
          <w:u w:val="single"/>
        </w:rPr>
        <w:t>the barriers that other governments erect to block American goods and the mercantilist measures they utilize to gain market share in the U.S</w:t>
      </w:r>
      <w:r w:rsidRPr="007375F8">
        <w:rPr>
          <w:sz w:val="22"/>
          <w:szCs w:val="22"/>
        </w:rPr>
        <w:t xml:space="preserve">. These practices range </w:t>
      </w:r>
      <w:proofErr w:type="spellStart"/>
      <w:r w:rsidRPr="007375F8">
        <w:rPr>
          <w:sz w:val="22"/>
          <w:szCs w:val="22"/>
        </w:rPr>
        <w:t>from</w:t>
      </w:r>
      <w:hyperlink r:id="rId11" w:history="1">
        <w:r w:rsidRPr="007375F8">
          <w:rPr>
            <w:rStyle w:val="Hyperlink"/>
            <w:szCs w:val="22"/>
            <w:bdr w:val="none" w:sz="0" w:space="0" w:color="auto" w:frame="1"/>
          </w:rPr>
          <w:t>China's</w:t>
        </w:r>
        <w:proofErr w:type="spellEnd"/>
        <w:r w:rsidRPr="007375F8">
          <w:rPr>
            <w:rStyle w:val="Hyperlink"/>
            <w:szCs w:val="22"/>
            <w:bdr w:val="none" w:sz="0" w:space="0" w:color="auto" w:frame="1"/>
          </w:rPr>
          <w:t xml:space="preserve"> currency misalignment and massive industrial </w:t>
        </w:r>
        <w:proofErr w:type="spellStart"/>
        <w:r w:rsidRPr="007375F8">
          <w:rPr>
            <w:rStyle w:val="Hyperlink"/>
            <w:szCs w:val="22"/>
            <w:bdr w:val="none" w:sz="0" w:space="0" w:color="auto" w:frame="1"/>
          </w:rPr>
          <w:t>subsidies</w:t>
        </w:r>
      </w:hyperlink>
      <w:r w:rsidRPr="007375F8">
        <w:rPr>
          <w:sz w:val="22"/>
          <w:szCs w:val="22"/>
        </w:rPr>
        <w:t>to</w:t>
      </w:r>
      <w:proofErr w:type="spellEnd"/>
      <w:r w:rsidRPr="007375F8">
        <w:rPr>
          <w:sz w:val="22"/>
          <w:szCs w:val="22"/>
        </w:rPr>
        <w:t xml:space="preserve"> non-tariff barriers in Korea and Japan. All these impediments have been well documented by U.S. trade officials, but the mere act of identifying these practices is now viewed as protectionism, even though taking action to eliminate them would expand world trade, reduce global imbalances and preserve the free market</w:t>
      </w:r>
      <w:proofErr w:type="gramStart"/>
      <w:r w:rsidRPr="007375F8">
        <w:rPr>
          <w:sz w:val="22"/>
          <w:szCs w:val="22"/>
        </w:rPr>
        <w:t>.¶</w:t>
      </w:r>
      <w:proofErr w:type="gramEnd"/>
      <w:r w:rsidRPr="007375F8">
        <w:rPr>
          <w:sz w:val="22"/>
          <w:szCs w:val="22"/>
        </w:rPr>
        <w:t xml:space="preserve"> The obsession with American protectionism is nothing more than a diversion from the real questions that need to be answered. How do we end global imbalances and achieve a balance between our exports and imports? How do we revitalize our nation's manufacturing sector, which is responsible for a large share of America's innovation and production? How do we begin growing jobs again in this difficult business environment</w:t>
      </w:r>
      <w:proofErr w:type="gramStart"/>
      <w:r w:rsidRPr="007375F8">
        <w:rPr>
          <w:sz w:val="22"/>
          <w:szCs w:val="22"/>
        </w:rPr>
        <w:t>?¶</w:t>
      </w:r>
      <w:proofErr w:type="gramEnd"/>
      <w:r w:rsidRPr="007375F8">
        <w:rPr>
          <w:sz w:val="22"/>
          <w:szCs w:val="22"/>
        </w:rPr>
        <w:t xml:space="preserve"> Congress took a very small step forward in the stimulus package passed in February by requiring some materials used in infrastructure projects to be sourced domestically to the extent permitted by U.S. trade obligations. The value of the materials affected is only a small fraction of the</w:t>
      </w:r>
      <w:hyperlink r:id="rId12" w:history="1">
        <w:r w:rsidRPr="007375F8">
          <w:rPr>
            <w:rStyle w:val="Hyperlink"/>
            <w:szCs w:val="22"/>
            <w:bdr w:val="none" w:sz="0" w:space="0" w:color="auto" w:frame="1"/>
          </w:rPr>
          <w:t>$4 trillion in two-way trade that crosses the U.S. border annually</w:t>
        </w:r>
      </w:hyperlink>
      <w:r w:rsidRPr="007375F8">
        <w:rPr>
          <w:sz w:val="22"/>
          <w:szCs w:val="22"/>
        </w:rPr>
        <w:t>, but it is providing a much-needed boost to the American manufacturing sector</w:t>
      </w:r>
      <w:r w:rsidRPr="00F10DEC">
        <w:rPr>
          <w:sz w:val="22"/>
          <w:szCs w:val="22"/>
          <w:highlight w:val="yellow"/>
          <w:u w:val="single"/>
        </w:rPr>
        <w:t>. Contrary to widely held perceptions, this Buy America rule is not a new requirement, nor does it make America a renegade nation</w:t>
      </w:r>
      <w:r w:rsidRPr="007375F8">
        <w:rPr>
          <w:sz w:val="22"/>
          <w:szCs w:val="22"/>
        </w:rPr>
        <w:t>.</w:t>
      </w:r>
    </w:p>
    <w:p w14:paraId="57392D11" w14:textId="77777777" w:rsidR="00EF279E" w:rsidRPr="007375F8" w:rsidRDefault="00EF279E" w:rsidP="00EF279E">
      <w:pPr>
        <w:pStyle w:val="NormalWeb"/>
        <w:shd w:val="clear" w:color="auto" w:fill="FFFFFF"/>
        <w:spacing w:before="0" w:beforeAutospacing="0" w:after="210" w:afterAutospacing="0"/>
        <w:rPr>
          <w:sz w:val="22"/>
          <w:szCs w:val="22"/>
        </w:rPr>
      </w:pPr>
      <w:r w:rsidRPr="007375F8">
        <w:rPr>
          <w:sz w:val="22"/>
          <w:szCs w:val="22"/>
        </w:rPr>
        <w:t>Buy America has served as an effective jobs generator and a smart economic policy for decades. It applied to materials used in the construction of the interstate highway system in the 1950s. In the midst of a recession during the early 1980s, President Reagan signed legislation that strengthened Buy America requirements. Some sort of domestic sourcing requirement has applied to most major infrastructure expenditures passed by Congress since World War II, so it would have been a surprise if a requirement had not been attached to the stimulus spending.</w:t>
      </w:r>
    </w:p>
    <w:p w14:paraId="4782BE6A" w14:textId="77777777" w:rsidR="00EF279E" w:rsidRPr="001054B6" w:rsidRDefault="00EF279E" w:rsidP="00EF279E">
      <w:pPr>
        <w:pStyle w:val="ListParagraph"/>
      </w:pPr>
    </w:p>
    <w:p w14:paraId="51BA6619" w14:textId="77777777" w:rsidR="00EF279E" w:rsidRPr="00EF279E" w:rsidRDefault="00EF279E" w:rsidP="00EF279E"/>
    <w:p w14:paraId="6B80198D" w14:textId="34C22C64" w:rsidR="001D56B6" w:rsidRDefault="001D56B6" w:rsidP="00B34862">
      <w:pPr>
        <w:pStyle w:val="Heading2"/>
        <w:rPr>
          <w:rFonts w:eastAsiaTheme="minorEastAsia" w:cs="Times New Roman"/>
        </w:rPr>
      </w:pPr>
      <w:r>
        <w:fldChar w:fldCharType="begin"/>
      </w:r>
      <w:r>
        <w:instrText xml:space="preserve"> </w:instrText>
      </w:r>
      <w:fldSimple w:instr=" PRIVATE &quot;&lt;INPUT TITLE=\&quot;Expand/Collapse All\&quot; TYPE=\&quot;button\&quot; VALUE=\&quot;Expand/Collapse All\&quot;&gt;&quot; "/>
      <w:r>
        <w:instrText xml:space="preserve">MACROBUTTON HTMLDirect </w:instrText>
      </w:r>
      <w:r>
        <w:rPr>
          <w:noProof/>
        </w:rPr>
        <w:drawing>
          <wp:inline distT="0" distB="0" distL="0" distR="0" wp14:anchorId="5F02E462" wp14:editId="4BD368DD">
            <wp:extent cx="2349500" cy="254000"/>
            <wp:effectExtent l="0" t="0" r="1270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9500" cy="254000"/>
                    </a:xfrm>
                    <a:prstGeom prst="rect">
                      <a:avLst/>
                    </a:prstGeom>
                    <a:noFill/>
                    <a:ln>
                      <a:noFill/>
                    </a:ln>
                  </pic:spPr>
                </pic:pic>
              </a:graphicData>
            </a:graphic>
          </wp:inline>
        </w:drawing>
      </w:r>
      <w:r>
        <w:fldChar w:fldCharType="end"/>
      </w:r>
      <w:r>
        <w:t xml:space="preserve"> </w:t>
      </w:r>
    </w:p>
    <w:p w14:paraId="0B285BC3" w14:textId="77777777" w:rsidR="0048522B" w:rsidRPr="0048522B" w:rsidRDefault="0048522B" w:rsidP="0048522B"/>
    <w:sectPr w:rsidR="0048522B" w:rsidRPr="0048522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20F94" w14:textId="77777777" w:rsidR="00107FF9" w:rsidRDefault="00107FF9" w:rsidP="00E46E7E">
      <w:r>
        <w:separator/>
      </w:r>
    </w:p>
  </w:endnote>
  <w:endnote w:type="continuationSeparator" w:id="0">
    <w:p w14:paraId="14428349" w14:textId="77777777" w:rsidR="00107FF9" w:rsidRDefault="00107FF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50AE7" w14:textId="77777777" w:rsidR="00107FF9" w:rsidRDefault="00107FF9" w:rsidP="00E46E7E">
      <w:r>
        <w:separator/>
      </w:r>
    </w:p>
  </w:footnote>
  <w:footnote w:type="continuationSeparator" w:id="0">
    <w:p w14:paraId="5BBDB5BA" w14:textId="77777777" w:rsidR="00107FF9" w:rsidRDefault="00107FF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5"/>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60"/>
    <w:rsid w:val="000140EC"/>
    <w:rsid w:val="00016A35"/>
    <w:rsid w:val="000471E5"/>
    <w:rsid w:val="00061927"/>
    <w:rsid w:val="000C16B3"/>
    <w:rsid w:val="000C5F0A"/>
    <w:rsid w:val="00107FF9"/>
    <w:rsid w:val="001408C0"/>
    <w:rsid w:val="00143FD7"/>
    <w:rsid w:val="001463FB"/>
    <w:rsid w:val="00186DB7"/>
    <w:rsid w:val="001C5AAC"/>
    <w:rsid w:val="001D56B6"/>
    <w:rsid w:val="001D7626"/>
    <w:rsid w:val="00221FEA"/>
    <w:rsid w:val="002613DA"/>
    <w:rsid w:val="002A5AAC"/>
    <w:rsid w:val="002B6353"/>
    <w:rsid w:val="002B68C8"/>
    <w:rsid w:val="002D5B3B"/>
    <w:rsid w:val="002F35F4"/>
    <w:rsid w:val="002F3E28"/>
    <w:rsid w:val="002F40E6"/>
    <w:rsid w:val="00303E5B"/>
    <w:rsid w:val="00313226"/>
    <w:rsid w:val="0031425E"/>
    <w:rsid w:val="00325059"/>
    <w:rsid w:val="003447F2"/>
    <w:rsid w:val="00357719"/>
    <w:rsid w:val="003615BE"/>
    <w:rsid w:val="00374144"/>
    <w:rsid w:val="003B3EC7"/>
    <w:rsid w:val="003F42AF"/>
    <w:rsid w:val="00412F6D"/>
    <w:rsid w:val="0042635A"/>
    <w:rsid w:val="00455E60"/>
    <w:rsid w:val="00466B6F"/>
    <w:rsid w:val="0048522B"/>
    <w:rsid w:val="004A2A25"/>
    <w:rsid w:val="004A7371"/>
    <w:rsid w:val="004B3188"/>
    <w:rsid w:val="004B3DB3"/>
    <w:rsid w:val="004C63B5"/>
    <w:rsid w:val="004D461E"/>
    <w:rsid w:val="00517479"/>
    <w:rsid w:val="00520674"/>
    <w:rsid w:val="0053108A"/>
    <w:rsid w:val="005A0BE5"/>
    <w:rsid w:val="005C0E1F"/>
    <w:rsid w:val="005E0D2B"/>
    <w:rsid w:val="005E2C99"/>
    <w:rsid w:val="00642A3A"/>
    <w:rsid w:val="00664609"/>
    <w:rsid w:val="00672258"/>
    <w:rsid w:val="0067575B"/>
    <w:rsid w:val="00692C26"/>
    <w:rsid w:val="006F2D3D"/>
    <w:rsid w:val="00700835"/>
    <w:rsid w:val="00707F71"/>
    <w:rsid w:val="00726F87"/>
    <w:rsid w:val="007274B9"/>
    <w:rsid w:val="007333B9"/>
    <w:rsid w:val="00787EAF"/>
    <w:rsid w:val="00791B7D"/>
    <w:rsid w:val="007A3515"/>
    <w:rsid w:val="007B2698"/>
    <w:rsid w:val="007D7924"/>
    <w:rsid w:val="007E470C"/>
    <w:rsid w:val="007E5F71"/>
    <w:rsid w:val="00821415"/>
    <w:rsid w:val="00832D16"/>
    <w:rsid w:val="0083768F"/>
    <w:rsid w:val="008403A3"/>
    <w:rsid w:val="0091595A"/>
    <w:rsid w:val="009165EA"/>
    <w:rsid w:val="00974C2C"/>
    <w:rsid w:val="009829F2"/>
    <w:rsid w:val="00993F61"/>
    <w:rsid w:val="009B0746"/>
    <w:rsid w:val="009C198B"/>
    <w:rsid w:val="009D207E"/>
    <w:rsid w:val="009E5822"/>
    <w:rsid w:val="009E691A"/>
    <w:rsid w:val="00A074CB"/>
    <w:rsid w:val="00A321D6"/>
    <w:rsid w:val="00A369C4"/>
    <w:rsid w:val="00A47986"/>
    <w:rsid w:val="00A56383"/>
    <w:rsid w:val="00A7185E"/>
    <w:rsid w:val="00A91A24"/>
    <w:rsid w:val="00AA09EE"/>
    <w:rsid w:val="00AC0C98"/>
    <w:rsid w:val="00AC0E99"/>
    <w:rsid w:val="00AF1E67"/>
    <w:rsid w:val="00AF5046"/>
    <w:rsid w:val="00AF70D4"/>
    <w:rsid w:val="00B169A1"/>
    <w:rsid w:val="00B33E0C"/>
    <w:rsid w:val="00B34862"/>
    <w:rsid w:val="00B45FE9"/>
    <w:rsid w:val="00B55D49"/>
    <w:rsid w:val="00B57599"/>
    <w:rsid w:val="00B6400E"/>
    <w:rsid w:val="00B65E97"/>
    <w:rsid w:val="00B84180"/>
    <w:rsid w:val="00BD70F2"/>
    <w:rsid w:val="00BE63EA"/>
    <w:rsid w:val="00C0473A"/>
    <w:rsid w:val="00C42A3C"/>
    <w:rsid w:val="00C8788B"/>
    <w:rsid w:val="00C962B6"/>
    <w:rsid w:val="00CA2F39"/>
    <w:rsid w:val="00CD2C6D"/>
    <w:rsid w:val="00CF1A0F"/>
    <w:rsid w:val="00D26E3C"/>
    <w:rsid w:val="00D36252"/>
    <w:rsid w:val="00D4330B"/>
    <w:rsid w:val="00D460F1"/>
    <w:rsid w:val="00D51B44"/>
    <w:rsid w:val="00D6085D"/>
    <w:rsid w:val="00D628C6"/>
    <w:rsid w:val="00D66D57"/>
    <w:rsid w:val="00D74E81"/>
    <w:rsid w:val="00D81480"/>
    <w:rsid w:val="00DA2E40"/>
    <w:rsid w:val="00DA4DF8"/>
    <w:rsid w:val="00DA5BF8"/>
    <w:rsid w:val="00DC71AA"/>
    <w:rsid w:val="00DD2FAB"/>
    <w:rsid w:val="00DE2A68"/>
    <w:rsid w:val="00DE627C"/>
    <w:rsid w:val="00DF1850"/>
    <w:rsid w:val="00DF4D05"/>
    <w:rsid w:val="00E31747"/>
    <w:rsid w:val="00E46E7E"/>
    <w:rsid w:val="00E95631"/>
    <w:rsid w:val="00EF279E"/>
    <w:rsid w:val="00F1173B"/>
    <w:rsid w:val="00F30AF0"/>
    <w:rsid w:val="00F45F2E"/>
    <w:rsid w:val="00FA538E"/>
    <w:rsid w:val="00FB3EDF"/>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8E3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es,Block Writing,Heading 3 Char Char,Index Headers,Citation,Underline Char Char Char,Citation Char Char,Heading 3 Char1 Char Char,Citation Char Char Char Char,Citation Char1 Char Char,Bold Cite,Text 7, Char,Char1 Char,Char Char,Char"/>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Normal Tag,Big card,body,heading 2, Ch,Ch,No Spacing1,No Spacing11,No Spacing111,No Spacing112,No Spacing1121,No Spacing2,Debate Text,Read stuff,No Spacing4,No Spacing21,CD - Cite,T,no read,No Spacing111111,Card,Tags"/>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Highlighted,Evidence,minimized,tag2,Size 10,emphasis in card,CD Card,ED - Tag,Underlined,emphasis,Bold Underline,Emphasis!!,small,bold underline,Qualifications,normal card text,Shrunk,qualifications in card,qualifications"/>
    <w:basedOn w:val="DefaultParagraphFont"/>
    <w:link w:val="textbold"/>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Cites Char,Block Writing Char,Heading 3 Char Char Char,Index Headers Char,Citation Char,Underline Char Char Char Char,Citation Char Char Char,Heading 3 Char1 Char Char Char,Citation Char Char Char Char Char,Bold Cite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space Char,small text Char,Normal Tag Char,Big card Char,body Char,heading 2 Char, Ch Char,Ch Char,No Spacing1 Char,No Spacing11 Char,No Spacing111 Char,No Spacing112 Char,No Spacing1121 Char,No Spacing2 Char,CD - Cite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Style,ci,cite,Intense Emphasis11,c,Bo,B,Underline Char,Intense Emphasis111,9.5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1D56B6"/>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1D56B6"/>
  </w:style>
  <w:style w:type="paragraph" w:customStyle="1" w:styleId="textbold">
    <w:name w:val="text bold"/>
    <w:basedOn w:val="Normal"/>
    <w:link w:val="Emphasis"/>
    <w:uiPriority w:val="20"/>
    <w:qFormat/>
    <w:rsid w:val="001D56B6"/>
    <w:pPr>
      <w:ind w:left="720"/>
      <w:jc w:val="both"/>
    </w:pPr>
    <w:rPr>
      <w:b/>
      <w:iCs/>
      <w:u w:val="single"/>
      <w:bdr w:val="single" w:sz="18" w:space="0" w:color="auto"/>
    </w:rPr>
  </w:style>
  <w:style w:type="character" w:customStyle="1" w:styleId="wikiexternallink">
    <w:name w:val="wikiexternallink"/>
    <w:basedOn w:val="DefaultParagraphFont"/>
    <w:rsid w:val="001D56B6"/>
  </w:style>
  <w:style w:type="character" w:styleId="Strong">
    <w:name w:val="Strong"/>
    <w:basedOn w:val="DefaultParagraphFont"/>
    <w:uiPriority w:val="22"/>
    <w:qFormat/>
    <w:rsid w:val="001D56B6"/>
    <w:rPr>
      <w:b/>
      <w:bCs/>
    </w:rPr>
  </w:style>
  <w:style w:type="character" w:customStyle="1" w:styleId="wikigeneratedlinkcontent">
    <w:name w:val="wikigeneratedlinkcontent"/>
    <w:basedOn w:val="DefaultParagraphFont"/>
    <w:rsid w:val="001D56B6"/>
  </w:style>
  <w:style w:type="character" w:customStyle="1" w:styleId="TitleChar">
    <w:name w:val="Title Char"/>
    <w:basedOn w:val="DefaultParagraphFont"/>
    <w:link w:val="Title"/>
    <w:uiPriority w:val="5"/>
    <w:qFormat/>
    <w:rsid w:val="004A7371"/>
    <w:rPr>
      <w:bCs/>
      <w:sz w:val="20"/>
      <w:u w:val="single"/>
    </w:rPr>
  </w:style>
  <w:style w:type="paragraph" w:styleId="Title">
    <w:name w:val="Title"/>
    <w:basedOn w:val="Normal"/>
    <w:next w:val="Normal"/>
    <w:link w:val="TitleChar"/>
    <w:uiPriority w:val="5"/>
    <w:qFormat/>
    <w:rsid w:val="004A7371"/>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rsid w:val="004A7371"/>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4A7371"/>
    <w:pPr>
      <w:ind w:left="288" w:right="288"/>
    </w:pPr>
    <w:rPr>
      <w:rFonts w:ascii="Georgia" w:eastAsiaTheme="minorHAnsi" w:hAnsi="Georgia" w:cs="Calibri"/>
      <w:sz w:val="20"/>
      <w:szCs w:val="22"/>
    </w:rPr>
  </w:style>
  <w:style w:type="character" w:customStyle="1" w:styleId="cardtextChar">
    <w:name w:val="card text Char"/>
    <w:link w:val="cardtext"/>
    <w:rsid w:val="004A7371"/>
    <w:rPr>
      <w:rFonts w:ascii="Georgia" w:eastAsiaTheme="minorHAnsi" w:hAnsi="Georgia" w:cs="Calibri"/>
      <w:sz w:val="20"/>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link w:val="NormalWeb"/>
    <w:uiPriority w:val="99"/>
    <w:rsid w:val="00EF279E"/>
    <w:rPr>
      <w:rFonts w:ascii="Times New Roman" w:eastAsia="Times New Roman" w:hAnsi="Times New Roman" w:cs="Times New Roman"/>
    </w:rPr>
  </w:style>
  <w:style w:type="character" w:customStyle="1" w:styleId="WW-DefaultParagraphFont">
    <w:name w:val="WW-Default Paragraph Font"/>
    <w:rsid w:val="00DE2A68"/>
  </w:style>
  <w:style w:type="paragraph" w:styleId="BodyText">
    <w:name w:val="Body Text"/>
    <w:basedOn w:val="Normal"/>
    <w:link w:val="BodyTextChar"/>
    <w:semiHidden/>
    <w:rsid w:val="00DE2A68"/>
    <w:rPr>
      <w:rFonts w:ascii="Century Gothic" w:eastAsia="ＭＳ 明朝" w:hAnsi="Century Gothic" w:cs="Times New Roman"/>
      <w:szCs w:val="22"/>
    </w:rPr>
  </w:style>
  <w:style w:type="character" w:customStyle="1" w:styleId="BodyTextChar">
    <w:name w:val="Body Text Char"/>
    <w:basedOn w:val="DefaultParagraphFont"/>
    <w:link w:val="BodyText"/>
    <w:semiHidden/>
    <w:rsid w:val="00DE2A68"/>
    <w:rPr>
      <w:rFonts w:ascii="Century Gothic" w:eastAsia="ＭＳ 明朝" w:hAnsi="Century Gothic" w:cs="Times New Roman"/>
      <w:sz w:val="22"/>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1C5AAC"/>
    <w:rPr>
      <w:rFonts w:ascii="Times New Roman" w:eastAsia="Times New Roman" w:hAnsi="Times New Roman" w:cs="Times New Roman"/>
      <w:b/>
      <w:szCs w:val="20"/>
    </w:rPr>
  </w:style>
  <w:style w:type="character" w:customStyle="1" w:styleId="underlineChar">
    <w:name w:val="underline Char"/>
    <w:basedOn w:val="DefaultParagraphFont"/>
    <w:rsid w:val="001C5AAC"/>
    <w:rPr>
      <w:u w:val="single"/>
    </w:rPr>
  </w:style>
  <w:style w:type="character" w:customStyle="1" w:styleId="StyleUnderline">
    <w:name w:val="Style Underline"/>
    <w:basedOn w:val="DefaultParagraphFont"/>
    <w:rsid w:val="001C5AAC"/>
    <w:rPr>
      <w:u w:val="thick"/>
    </w:rPr>
  </w:style>
  <w:style w:type="paragraph" w:customStyle="1" w:styleId="Link">
    <w:name w:val="Link"/>
    <w:basedOn w:val="Normal"/>
    <w:link w:val="LinkChar"/>
    <w:qFormat/>
    <w:rsid w:val="001C5AAC"/>
    <w:rPr>
      <w:rFonts w:eastAsia="Calibri" w:cs="Calibri"/>
      <w:color w:val="0000FF"/>
      <w:szCs w:val="22"/>
      <w:u w:val="single"/>
    </w:rPr>
  </w:style>
  <w:style w:type="character" w:customStyle="1" w:styleId="LinkChar">
    <w:name w:val="Link Char"/>
    <w:link w:val="Link"/>
    <w:rsid w:val="001C5AAC"/>
    <w:rPr>
      <w:rFonts w:ascii="Calibri" w:eastAsia="Calibri" w:hAnsi="Calibri" w:cs="Calibri"/>
      <w:color w:val="0000FF"/>
      <w:sz w:val="22"/>
      <w:szCs w:val="22"/>
      <w:u w:val="single"/>
    </w:rPr>
  </w:style>
  <w:style w:type="character" w:customStyle="1" w:styleId="highlight2">
    <w:name w:val="highlight2"/>
    <w:rsid w:val="001C5AAC"/>
    <w:rPr>
      <w:rFonts w:ascii="Arial" w:hAnsi="Arial"/>
      <w:b/>
      <w:sz w:val="18"/>
      <w:u w:val="thick"/>
      <w:bdr w:val="none" w:sz="0" w:space="0" w:color="auto"/>
      <w:shd w:val="clear" w:color="auto" w:fill="auto"/>
    </w:rPr>
  </w:style>
  <w:style w:type="character" w:customStyle="1" w:styleId="CardtextChar0">
    <w:name w:val="Card text Char"/>
    <w:rsid w:val="001C5AAC"/>
    <w:rPr>
      <w:rFonts w:ascii="Arial Narrow" w:hAnsi="Arial Narrow"/>
      <w:sz w:val="22"/>
      <w:szCs w:val="24"/>
      <w:u w:val="single"/>
      <w:lang w:val="en-US" w:eastAsia="en-US" w:bidi="ar-SA"/>
    </w:rPr>
  </w:style>
  <w:style w:type="paragraph" w:customStyle="1" w:styleId="tag">
    <w:name w:val="tag"/>
    <w:basedOn w:val="Normal"/>
    <w:next w:val="Normal"/>
    <w:link w:val="tagChar"/>
    <w:rsid w:val="00107FF9"/>
    <w:rPr>
      <w:rFonts w:ascii="Times New Roman" w:eastAsia="Times New Roman" w:hAnsi="Times New Roman" w:cs="Times New Roman"/>
      <w:b/>
      <w:sz w:val="24"/>
      <w:szCs w:val="20"/>
    </w:rPr>
  </w:style>
  <w:style w:type="character" w:customStyle="1" w:styleId="underline">
    <w:name w:val="underline"/>
    <w:rsid w:val="00107FF9"/>
    <w:rPr>
      <w:b/>
      <w:u w:val="single"/>
    </w:rPr>
  </w:style>
  <w:style w:type="paragraph" w:customStyle="1" w:styleId="Nothing">
    <w:name w:val="Nothing"/>
    <w:link w:val="NothingChar"/>
    <w:rsid w:val="00787EAF"/>
    <w:pPr>
      <w:jc w:val="both"/>
    </w:pPr>
    <w:rPr>
      <w:rFonts w:ascii="Times New Roman" w:eastAsia="Times New Roman" w:hAnsi="Times New Roman" w:cs="Times New Roman"/>
      <w:sz w:val="20"/>
    </w:rPr>
  </w:style>
  <w:style w:type="character" w:customStyle="1" w:styleId="NothingChar">
    <w:name w:val="Nothing Char"/>
    <w:link w:val="Nothing"/>
    <w:locked/>
    <w:rsid w:val="00787EAF"/>
    <w:rPr>
      <w:rFonts w:ascii="Times New Roman" w:eastAsia="Times New Roman" w:hAnsi="Times New Roman" w:cs="Times New Roman"/>
      <w:sz w:val="20"/>
    </w:rPr>
  </w:style>
  <w:style w:type="character" w:customStyle="1" w:styleId="UnderlineBold">
    <w:name w:val="Underline + Bold"/>
    <w:uiPriority w:val="1"/>
    <w:qFormat/>
    <w:rsid w:val="00C962B6"/>
    <w:rPr>
      <w:b/>
      <w:bCs w:val="0"/>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es,Block Writing,Heading 3 Char Char,Index Headers,Citation,Underline Char Char Char,Citation Char Char,Heading 3 Char1 Char Char,Citation Char Char Char Char,Citation Char1 Char Char,Bold Cite,Text 7, Char,Char1 Char,Char Char,Char"/>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Normal Tag,Big card,body,heading 2, Ch,Ch,No Spacing1,No Spacing11,No Spacing111,No Spacing112,No Spacing1121,No Spacing2,Debate Text,Read stuff,No Spacing4,No Spacing21,CD - Cite,T,no read,No Spacing111111,Card,Tags"/>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Highlighted,Evidence,minimized,tag2,Size 10,emphasis in card,CD Card,ED - Tag,Underlined,emphasis,Bold Underline,Emphasis!!,small,bold underline,Qualifications,normal card text,Shrunk,qualifications in card,qualifications"/>
    <w:basedOn w:val="DefaultParagraphFont"/>
    <w:link w:val="textbold"/>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Cites Char,Block Writing Char,Heading 3 Char Char Char,Index Headers Char,Citation Char,Underline Char Char Char Char,Citation Char Char Char,Heading 3 Char1 Char Char Char,Citation Char Char Char Char Char,Bold Cite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space Char,small text Char,Normal Tag Char,Big card Char,body Char,heading 2 Char, Ch Char,Ch Char,No Spacing1 Char,No Spacing11 Char,No Spacing111 Char,No Spacing112 Char,No Spacing1121 Char,No Spacing2 Char,CD - Cite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Style,ci,cite,Intense Emphasis11,c,Bo,B,Underline Char,Intense Emphasis111,9.5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1D56B6"/>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1D56B6"/>
  </w:style>
  <w:style w:type="paragraph" w:customStyle="1" w:styleId="textbold">
    <w:name w:val="text bold"/>
    <w:basedOn w:val="Normal"/>
    <w:link w:val="Emphasis"/>
    <w:uiPriority w:val="20"/>
    <w:qFormat/>
    <w:rsid w:val="001D56B6"/>
    <w:pPr>
      <w:ind w:left="720"/>
      <w:jc w:val="both"/>
    </w:pPr>
    <w:rPr>
      <w:b/>
      <w:iCs/>
      <w:u w:val="single"/>
      <w:bdr w:val="single" w:sz="18" w:space="0" w:color="auto"/>
    </w:rPr>
  </w:style>
  <w:style w:type="character" w:customStyle="1" w:styleId="wikiexternallink">
    <w:name w:val="wikiexternallink"/>
    <w:basedOn w:val="DefaultParagraphFont"/>
    <w:rsid w:val="001D56B6"/>
  </w:style>
  <w:style w:type="character" w:styleId="Strong">
    <w:name w:val="Strong"/>
    <w:basedOn w:val="DefaultParagraphFont"/>
    <w:uiPriority w:val="22"/>
    <w:qFormat/>
    <w:rsid w:val="001D56B6"/>
    <w:rPr>
      <w:b/>
      <w:bCs/>
    </w:rPr>
  </w:style>
  <w:style w:type="character" w:customStyle="1" w:styleId="wikigeneratedlinkcontent">
    <w:name w:val="wikigeneratedlinkcontent"/>
    <w:basedOn w:val="DefaultParagraphFont"/>
    <w:rsid w:val="001D56B6"/>
  </w:style>
  <w:style w:type="character" w:customStyle="1" w:styleId="TitleChar">
    <w:name w:val="Title Char"/>
    <w:basedOn w:val="DefaultParagraphFont"/>
    <w:link w:val="Title"/>
    <w:uiPriority w:val="5"/>
    <w:qFormat/>
    <w:rsid w:val="004A7371"/>
    <w:rPr>
      <w:bCs/>
      <w:sz w:val="20"/>
      <w:u w:val="single"/>
    </w:rPr>
  </w:style>
  <w:style w:type="paragraph" w:styleId="Title">
    <w:name w:val="Title"/>
    <w:basedOn w:val="Normal"/>
    <w:next w:val="Normal"/>
    <w:link w:val="TitleChar"/>
    <w:uiPriority w:val="5"/>
    <w:qFormat/>
    <w:rsid w:val="004A7371"/>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rsid w:val="004A7371"/>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4A7371"/>
    <w:pPr>
      <w:ind w:left="288" w:right="288"/>
    </w:pPr>
    <w:rPr>
      <w:rFonts w:ascii="Georgia" w:eastAsiaTheme="minorHAnsi" w:hAnsi="Georgia" w:cs="Calibri"/>
      <w:sz w:val="20"/>
      <w:szCs w:val="22"/>
    </w:rPr>
  </w:style>
  <w:style w:type="character" w:customStyle="1" w:styleId="cardtextChar">
    <w:name w:val="card text Char"/>
    <w:link w:val="cardtext"/>
    <w:rsid w:val="004A7371"/>
    <w:rPr>
      <w:rFonts w:ascii="Georgia" w:eastAsiaTheme="minorHAnsi" w:hAnsi="Georgia" w:cs="Calibri"/>
      <w:sz w:val="20"/>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link w:val="NormalWeb"/>
    <w:uiPriority w:val="99"/>
    <w:rsid w:val="00EF279E"/>
    <w:rPr>
      <w:rFonts w:ascii="Times New Roman" w:eastAsia="Times New Roman" w:hAnsi="Times New Roman" w:cs="Times New Roman"/>
    </w:rPr>
  </w:style>
  <w:style w:type="character" w:customStyle="1" w:styleId="WW-DefaultParagraphFont">
    <w:name w:val="WW-Default Paragraph Font"/>
    <w:rsid w:val="00DE2A68"/>
  </w:style>
  <w:style w:type="paragraph" w:styleId="BodyText">
    <w:name w:val="Body Text"/>
    <w:basedOn w:val="Normal"/>
    <w:link w:val="BodyTextChar"/>
    <w:semiHidden/>
    <w:rsid w:val="00DE2A68"/>
    <w:rPr>
      <w:rFonts w:ascii="Century Gothic" w:eastAsia="ＭＳ 明朝" w:hAnsi="Century Gothic" w:cs="Times New Roman"/>
      <w:szCs w:val="22"/>
    </w:rPr>
  </w:style>
  <w:style w:type="character" w:customStyle="1" w:styleId="BodyTextChar">
    <w:name w:val="Body Text Char"/>
    <w:basedOn w:val="DefaultParagraphFont"/>
    <w:link w:val="BodyText"/>
    <w:semiHidden/>
    <w:rsid w:val="00DE2A68"/>
    <w:rPr>
      <w:rFonts w:ascii="Century Gothic" w:eastAsia="ＭＳ 明朝" w:hAnsi="Century Gothic" w:cs="Times New Roman"/>
      <w:sz w:val="22"/>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1C5AAC"/>
    <w:rPr>
      <w:rFonts w:ascii="Times New Roman" w:eastAsia="Times New Roman" w:hAnsi="Times New Roman" w:cs="Times New Roman"/>
      <w:b/>
      <w:szCs w:val="20"/>
    </w:rPr>
  </w:style>
  <w:style w:type="character" w:customStyle="1" w:styleId="underlineChar">
    <w:name w:val="underline Char"/>
    <w:basedOn w:val="DefaultParagraphFont"/>
    <w:rsid w:val="001C5AAC"/>
    <w:rPr>
      <w:u w:val="single"/>
    </w:rPr>
  </w:style>
  <w:style w:type="character" w:customStyle="1" w:styleId="StyleUnderline">
    <w:name w:val="Style Underline"/>
    <w:basedOn w:val="DefaultParagraphFont"/>
    <w:rsid w:val="001C5AAC"/>
    <w:rPr>
      <w:u w:val="thick"/>
    </w:rPr>
  </w:style>
  <w:style w:type="paragraph" w:customStyle="1" w:styleId="Link">
    <w:name w:val="Link"/>
    <w:basedOn w:val="Normal"/>
    <w:link w:val="LinkChar"/>
    <w:qFormat/>
    <w:rsid w:val="001C5AAC"/>
    <w:rPr>
      <w:rFonts w:eastAsia="Calibri" w:cs="Calibri"/>
      <w:color w:val="0000FF"/>
      <w:szCs w:val="22"/>
      <w:u w:val="single"/>
    </w:rPr>
  </w:style>
  <w:style w:type="character" w:customStyle="1" w:styleId="LinkChar">
    <w:name w:val="Link Char"/>
    <w:link w:val="Link"/>
    <w:rsid w:val="001C5AAC"/>
    <w:rPr>
      <w:rFonts w:ascii="Calibri" w:eastAsia="Calibri" w:hAnsi="Calibri" w:cs="Calibri"/>
      <w:color w:val="0000FF"/>
      <w:sz w:val="22"/>
      <w:szCs w:val="22"/>
      <w:u w:val="single"/>
    </w:rPr>
  </w:style>
  <w:style w:type="character" w:customStyle="1" w:styleId="highlight2">
    <w:name w:val="highlight2"/>
    <w:rsid w:val="001C5AAC"/>
    <w:rPr>
      <w:rFonts w:ascii="Arial" w:hAnsi="Arial"/>
      <w:b/>
      <w:sz w:val="18"/>
      <w:u w:val="thick"/>
      <w:bdr w:val="none" w:sz="0" w:space="0" w:color="auto"/>
      <w:shd w:val="clear" w:color="auto" w:fill="auto"/>
    </w:rPr>
  </w:style>
  <w:style w:type="character" w:customStyle="1" w:styleId="CardtextChar0">
    <w:name w:val="Card text Char"/>
    <w:rsid w:val="001C5AAC"/>
    <w:rPr>
      <w:rFonts w:ascii="Arial Narrow" w:hAnsi="Arial Narrow"/>
      <w:sz w:val="22"/>
      <w:szCs w:val="24"/>
      <w:u w:val="single"/>
      <w:lang w:val="en-US" w:eastAsia="en-US" w:bidi="ar-SA"/>
    </w:rPr>
  </w:style>
  <w:style w:type="paragraph" w:customStyle="1" w:styleId="tag">
    <w:name w:val="tag"/>
    <w:basedOn w:val="Normal"/>
    <w:next w:val="Normal"/>
    <w:link w:val="tagChar"/>
    <w:rsid w:val="00107FF9"/>
    <w:rPr>
      <w:rFonts w:ascii="Times New Roman" w:eastAsia="Times New Roman" w:hAnsi="Times New Roman" w:cs="Times New Roman"/>
      <w:b/>
      <w:sz w:val="24"/>
      <w:szCs w:val="20"/>
    </w:rPr>
  </w:style>
  <w:style w:type="character" w:customStyle="1" w:styleId="underline">
    <w:name w:val="underline"/>
    <w:rsid w:val="00107FF9"/>
    <w:rPr>
      <w:b/>
      <w:u w:val="single"/>
    </w:rPr>
  </w:style>
  <w:style w:type="paragraph" w:customStyle="1" w:styleId="Nothing">
    <w:name w:val="Nothing"/>
    <w:link w:val="NothingChar"/>
    <w:rsid w:val="00787EAF"/>
    <w:pPr>
      <w:jc w:val="both"/>
    </w:pPr>
    <w:rPr>
      <w:rFonts w:ascii="Times New Roman" w:eastAsia="Times New Roman" w:hAnsi="Times New Roman" w:cs="Times New Roman"/>
      <w:sz w:val="20"/>
    </w:rPr>
  </w:style>
  <w:style w:type="character" w:customStyle="1" w:styleId="NothingChar">
    <w:name w:val="Nothing Char"/>
    <w:link w:val="Nothing"/>
    <w:locked/>
    <w:rsid w:val="00787EAF"/>
    <w:rPr>
      <w:rFonts w:ascii="Times New Roman" w:eastAsia="Times New Roman" w:hAnsi="Times New Roman" w:cs="Times New Roman"/>
      <w:sz w:val="20"/>
    </w:rPr>
  </w:style>
  <w:style w:type="character" w:customStyle="1" w:styleId="UnderlineBold">
    <w:name w:val="Underline + Bold"/>
    <w:uiPriority w:val="1"/>
    <w:qFormat/>
    <w:rsid w:val="00C962B6"/>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736975">
      <w:bodyDiv w:val="1"/>
      <w:marLeft w:val="0"/>
      <w:marRight w:val="0"/>
      <w:marTop w:val="0"/>
      <w:marBottom w:val="0"/>
      <w:divBdr>
        <w:top w:val="none" w:sz="0" w:space="0" w:color="auto"/>
        <w:left w:val="none" w:sz="0" w:space="0" w:color="auto"/>
        <w:bottom w:val="none" w:sz="0" w:space="0" w:color="auto"/>
        <w:right w:val="none" w:sz="0" w:space="0" w:color="auto"/>
      </w:divBdr>
      <w:divsChild>
        <w:div w:id="1801848094">
          <w:marLeft w:val="0"/>
          <w:marRight w:val="0"/>
          <w:marTop w:val="240"/>
          <w:marBottom w:val="0"/>
          <w:divBdr>
            <w:top w:val="none" w:sz="0" w:space="0" w:color="auto"/>
            <w:left w:val="none" w:sz="0" w:space="0" w:color="auto"/>
            <w:bottom w:val="none" w:sz="0" w:space="0" w:color="auto"/>
            <w:right w:val="none" w:sz="0" w:space="0" w:color="auto"/>
          </w:divBdr>
          <w:divsChild>
            <w:div w:id="2136873838">
              <w:marLeft w:val="0"/>
              <w:marRight w:val="0"/>
              <w:marTop w:val="0"/>
              <w:marBottom w:val="0"/>
              <w:divBdr>
                <w:top w:val="none" w:sz="0" w:space="4" w:color="auto"/>
                <w:left w:val="single" w:sz="6" w:space="4" w:color="AAAAAA"/>
                <w:bottom w:val="single" w:sz="6" w:space="4" w:color="AAAAAA"/>
                <w:right w:val="single" w:sz="6" w:space="4" w:color="AAAAAA"/>
              </w:divBdr>
              <w:divsChild>
                <w:div w:id="1276249910">
                  <w:marLeft w:val="0"/>
                  <w:marRight w:val="0"/>
                  <w:marTop w:val="0"/>
                  <w:marBottom w:val="0"/>
                  <w:divBdr>
                    <w:top w:val="none" w:sz="0" w:space="0" w:color="auto"/>
                    <w:left w:val="none" w:sz="0" w:space="0" w:color="auto"/>
                    <w:bottom w:val="none" w:sz="0" w:space="0" w:color="auto"/>
                    <w:right w:val="none" w:sz="0" w:space="0" w:color="auto"/>
                  </w:divBdr>
                </w:div>
                <w:div w:id="1037848425">
                  <w:marLeft w:val="0"/>
                  <w:marRight w:val="0"/>
                  <w:marTop w:val="0"/>
                  <w:marBottom w:val="0"/>
                  <w:divBdr>
                    <w:top w:val="none" w:sz="0" w:space="0" w:color="auto"/>
                    <w:left w:val="none" w:sz="0" w:space="0" w:color="auto"/>
                    <w:bottom w:val="none" w:sz="0" w:space="0" w:color="auto"/>
                    <w:right w:val="none" w:sz="0" w:space="0" w:color="auto"/>
                  </w:divBdr>
                </w:div>
                <w:div w:id="437867664">
                  <w:marLeft w:val="0"/>
                  <w:marRight w:val="0"/>
                  <w:marTop w:val="0"/>
                  <w:marBottom w:val="0"/>
                  <w:divBdr>
                    <w:top w:val="none" w:sz="0" w:space="0" w:color="auto"/>
                    <w:left w:val="none" w:sz="0" w:space="0" w:color="auto"/>
                    <w:bottom w:val="none" w:sz="0" w:space="0" w:color="auto"/>
                    <w:right w:val="none" w:sz="0" w:space="0" w:color="auto"/>
                  </w:divBdr>
                </w:div>
                <w:div w:id="672955739">
                  <w:marLeft w:val="0"/>
                  <w:marRight w:val="0"/>
                  <w:marTop w:val="0"/>
                  <w:marBottom w:val="0"/>
                  <w:divBdr>
                    <w:top w:val="none" w:sz="0" w:space="0" w:color="auto"/>
                    <w:left w:val="none" w:sz="0" w:space="0" w:color="auto"/>
                    <w:bottom w:val="none" w:sz="0" w:space="0" w:color="auto"/>
                    <w:right w:val="none" w:sz="0" w:space="0" w:color="auto"/>
                  </w:divBdr>
                </w:div>
                <w:div w:id="752509693">
                  <w:marLeft w:val="0"/>
                  <w:marRight w:val="0"/>
                  <w:marTop w:val="0"/>
                  <w:marBottom w:val="0"/>
                  <w:divBdr>
                    <w:top w:val="none" w:sz="0" w:space="0" w:color="auto"/>
                    <w:left w:val="none" w:sz="0" w:space="0" w:color="auto"/>
                    <w:bottom w:val="none" w:sz="0" w:space="0" w:color="auto"/>
                    <w:right w:val="none" w:sz="0" w:space="0" w:color="auto"/>
                  </w:divBdr>
                </w:div>
                <w:div w:id="794175404">
                  <w:marLeft w:val="0"/>
                  <w:marRight w:val="0"/>
                  <w:marTop w:val="0"/>
                  <w:marBottom w:val="0"/>
                  <w:divBdr>
                    <w:top w:val="none" w:sz="0" w:space="0" w:color="auto"/>
                    <w:left w:val="none" w:sz="0" w:space="0" w:color="auto"/>
                    <w:bottom w:val="none" w:sz="0" w:space="0" w:color="auto"/>
                    <w:right w:val="none" w:sz="0" w:space="0" w:color="auto"/>
                  </w:divBdr>
                </w:div>
                <w:div w:id="119344422">
                  <w:marLeft w:val="0"/>
                  <w:marRight w:val="0"/>
                  <w:marTop w:val="0"/>
                  <w:marBottom w:val="0"/>
                  <w:divBdr>
                    <w:top w:val="none" w:sz="0" w:space="0" w:color="auto"/>
                    <w:left w:val="none" w:sz="0" w:space="0" w:color="auto"/>
                    <w:bottom w:val="none" w:sz="0" w:space="0" w:color="auto"/>
                    <w:right w:val="none" w:sz="0" w:space="0" w:color="auto"/>
                  </w:divBdr>
                </w:div>
                <w:div w:id="107358278">
                  <w:marLeft w:val="0"/>
                  <w:marRight w:val="0"/>
                  <w:marTop w:val="0"/>
                  <w:marBottom w:val="0"/>
                  <w:divBdr>
                    <w:top w:val="none" w:sz="0" w:space="0" w:color="auto"/>
                    <w:left w:val="none" w:sz="0" w:space="0" w:color="auto"/>
                    <w:bottom w:val="none" w:sz="0" w:space="0" w:color="auto"/>
                    <w:right w:val="none" w:sz="0" w:space="0" w:color="auto"/>
                  </w:divBdr>
                </w:div>
                <w:div w:id="433676423">
                  <w:marLeft w:val="0"/>
                  <w:marRight w:val="0"/>
                  <w:marTop w:val="0"/>
                  <w:marBottom w:val="0"/>
                  <w:divBdr>
                    <w:top w:val="none" w:sz="0" w:space="0" w:color="auto"/>
                    <w:left w:val="none" w:sz="0" w:space="0" w:color="auto"/>
                    <w:bottom w:val="none" w:sz="0" w:space="0" w:color="auto"/>
                    <w:right w:val="none" w:sz="0" w:space="0" w:color="auto"/>
                  </w:divBdr>
                </w:div>
                <w:div w:id="10776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8081">
          <w:marLeft w:val="0"/>
          <w:marRight w:val="0"/>
          <w:marTop w:val="0"/>
          <w:marBottom w:val="0"/>
          <w:divBdr>
            <w:top w:val="none" w:sz="0" w:space="0" w:color="auto"/>
            <w:left w:val="none" w:sz="0" w:space="0" w:color="auto"/>
            <w:bottom w:val="none" w:sz="0" w:space="0" w:color="auto"/>
            <w:right w:val="none" w:sz="0" w:space="0" w:color="auto"/>
          </w:divBdr>
        </w:div>
        <w:div w:id="980771727">
          <w:marLeft w:val="0"/>
          <w:marRight w:val="0"/>
          <w:marTop w:val="0"/>
          <w:marBottom w:val="0"/>
          <w:divBdr>
            <w:top w:val="none" w:sz="0" w:space="0" w:color="auto"/>
            <w:left w:val="none" w:sz="0" w:space="0" w:color="auto"/>
            <w:bottom w:val="none" w:sz="0" w:space="0" w:color="auto"/>
            <w:right w:val="none" w:sz="0" w:space="0" w:color="auto"/>
          </w:divBdr>
          <w:divsChild>
            <w:div w:id="1551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mericanmanufacturing.org/issues/china-cheats/how-china-cheats/" TargetMode="External"/><Relationship Id="rId12" Type="http://schemas.openxmlformats.org/officeDocument/2006/relationships/hyperlink" Target="http://www.census.gov/foreign-trade/statistics/historical/gands.txt" TargetMode="External"/><Relationship Id="rId13" Type="http://schemas.openxmlformats.org/officeDocument/2006/relationships/image" Target="media/image1.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pa.org/pdfs/Message_to_Debaters_6-7-13.pdf" TargetMode="External"/><Relationship Id="rId9" Type="http://schemas.openxmlformats.org/officeDocument/2006/relationships/hyperlink" Target="http://libcat1.cc.emory.edu:32888/20050307122932441313c0=www.ciaonet.org:80/book/lipschutz/lipschutz12.html" TargetMode="External"/><Relationship Id="rId10" Type="http://schemas.openxmlformats.org/officeDocument/2006/relationships/hyperlink" Target="http://libcat1.cc.emory.edu:32888/20050307122932441313c0=www.ciaonet.org:80/book/lipschutz/lipschutz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ecc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23</Pages>
  <Words>10380</Words>
  <Characters>59169</Characters>
  <Application>Microsoft Macintosh Word</Application>
  <DocSecurity>0</DocSecurity>
  <Lines>493</Lines>
  <Paragraphs>138</Paragraphs>
  <ScaleCrop>false</ScaleCrop>
  <Company>Whitman College</Company>
  <LinksUpToDate>false</LinksUpToDate>
  <CharactersWithSpaces>69411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Harbeck</dc:creator>
  <cp:keywords/>
  <dc:description/>
  <cp:lastModifiedBy>Becca Harbeck</cp:lastModifiedBy>
  <cp:revision>2</cp:revision>
  <dcterms:created xsi:type="dcterms:W3CDTF">2014-02-22T00:24:00Z</dcterms:created>
  <dcterms:modified xsi:type="dcterms:W3CDTF">2014-02-22T00:24:00Z</dcterms:modified>
</cp:coreProperties>
</file>